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F-4768/2025 vom 10. Juli 2025</w:t>
      </w:r>
    </w:p>
    <w:p>
      <w:r>
        <w:t>Bundesverwaltungsgericht, 2025-07-10, DE</w:t>
      </w:r>
    </w:p>
    <w:p>
      <w:r>
        <w:rPr>
          <w:b/>
        </w:rPr>
        <w:t xml:space="preserve">Quelle: </w:t>
      </w:r>
      <w:r>
        <w:t>https://mcp.opencaselaw.ch/entscheid/bvger_F-4768_2025</w:t>
      </w:r>
    </w:p>
    <w:p>
      <w:r>
        <w:t>FR: TAF F-4768/2025 du 10 juillet 2025</w:t>
      </w:r>
    </w:p>
    <w:p>
      <w:r>
        <w:t>IT: TAF F-4768/2025 del 10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Dublin-III-VO grundsätzlich Kroatien für die Behandlung des Asylgesuchs des Beschwerdeführers zuständig ist,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nichts an der Richtigkeit der angefochtenen Verfügung zu ändern. Seinem Vorbringen, er werde in Kroatien aufgrund seiner Homosexualität von usbekischen Staatsangehörigen bedroht, ist entgegenzuhalten, dass die kroatischen Behörden praxisgemäss als schutzwillig und schutzfähig gelten und er sich - sollte er sich von Drittpersonen bedroht fühlen - an die zuständigen kroatischen Behörden wenden kann. Darüber hinaus gibt es zwar Berichte über Vorfälle LGBTQ-feindlich motivierter Gewalt in Kroatien (s. ILGA Europe Review), im Licht von Art. 3 EMRK aber keine Hinweise auf das Risiko unmenschlicher Behandlung aufgrund der sexuellen Orientierung und Identität. Die Überstellung nach Kroatien steht im Einklang mit den bei einer Wegweisung von Angehörigen der LGBTQ-Gemeinschaft zu beachtenden Grundsätzen (vgl. Urteile des BVGer F-83/2024 vom 14. Mai 2024 E. 8.2 f.; D-7037/2023 vom 9. Januar 2024 E. 7.5; F-2379/2023 vom 8. Mai 2023 E. 8.3 f.; je m.w.H.). Soweit der Beschwerdeführer die Angst vor einer Rückschiebung durch die kroatischen Behörden nach Usbekistan geltend macht ist darauf hinzuweisen, dass das kroatische Asylsystem rechtsprechungsgemäss keine systemischen Schwachstellen aufweist (vgl. E. 2.1 hiervor) und dass sich bei dieser Ausgangslage Weiterungen zur Einhaltung des Non-Refoulement-Gebots durch die kroatischen Behörden erübrigen (einlässlich dazu Urteil des EuGH vom 30. November 2023, verbundene Rechtssachen C-228/21, C-254/21, C-297/21, C-315/21 und C-328/21, §§ 129-142 und Ziff. 2 des Dispositivs). In Bezug auf die vom Beschwerdeführer unsubstantiiert geltend gemachten psychischen Leiden ist darauf hinzuweisen, dass dem eingereichten, auf den 29. Juni 2025 datierten und im Ausland erstellten psychologischen Bericht nur ein sehr geringer Beweiswert zukommt und dass Kroatien über eine ausreichende medizinische Infrastruktur zur Versorgung der geltend gemachten psychischen Leiden verfügt (siehe statt vieler: Urteil des BVGer F-4077/2025 vom 25. Juni 2025 E. 2.2).</w:t>
      </w:r>
    </w:p>
    <w:p>
      <w:r>
        <w:rPr>
          <w:b/>
        </w:rPr>
        <w:t>E. 3</w:t>
      </w:r>
    </w:p>
    <w:p>
      <w:r>
        <w:t>Nach dem Gesagten ist die angefochtene Verfügung nicht zu beanstanden (Art. 106 AsylG) und die Beschwerde ist abzuweisen. Mit dem vorliegenden Urteil fällt der am 1. Juli 2025 angeordnete Vollzugsstopp dahin. Das Gesuch um Gewährung der aufschiebenden Wirkung der Beschwerde ist mit heutigem Entscheid gegenstandslos geworden.</w:t>
      </w:r>
    </w:p>
    <w:p>
      <w:r>
        <w:rPr>
          <w:b/>
        </w:rPr>
        <w:t>E. 4</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