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F-4754/2017 vom 30. August 2017</w:t>
      </w:r>
    </w:p>
    <w:p>
      <w:r>
        <w:t>Bundesverwaltungsgericht, 2017-08-30, DE</w:t>
      </w:r>
    </w:p>
    <w:p>
      <w:r>
        <w:rPr>
          <w:b/>
        </w:rPr>
        <w:t xml:space="preserve">Quelle: </w:t>
      </w:r>
      <w:r>
        <w:t>https://mcp.opencaselaw.ch/entscheid/bvger_F-4754_2017</w:t>
      </w:r>
    </w:p>
    <w:p>
      <w:r>
        <w:t>FR: TAF F-4754/2017 du 30 août 2017</w:t>
      </w:r>
    </w:p>
    <w:p>
      <w:r>
        <w:t>IT: TAF F-4754/2017 del 30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F-4754/2017 Urteil vom 30. August 2017 Besetzung Einzelrichter Fulvio Haefeli, mit Zustimmung von Richter Bendicht Tellenbach; Gerichtsschreiber Gert Winter. Parteien A._______, geboren (...), Libyen, (...), Beschwerdeführer, gegen Staatssekretariat für Migration SEM, Quellenweg 6, 3003 Bern, Vorinstanz. Gegenstand Nichteintreten auf Asylgesuch und Wegweisung (Dublin-Verfahren); Verfügung des SEM vom 16. August 2017 / N (...). Das Bundesverwaltungsgericht stellt fest, dass der Beschwerdeführer am 25. Mai 2017 in der Schweiz um Asyl nachsuchte, dass die Vorinstanz ihn am 31. Mai 2017 im Empfangs- und Verfahrenszen-trum (EVZ) M._______ zu seiner Person und zum Reiseweg befragte (BzP) und ihm dabei gestützt auf seine Aussagen und den Eurodac-Treffer das rechtliche Gehör zur Zuständigkeit Italiens zur Durchführung des Asyl- und Wegweisungsverfahrens gewährte, dass der Beschwerdeführer bei dieser Gelegenheit keine Einwände gegen die Zuständigkeit Italiens zur Durchführung des Asyl- und Wegweisungsverfahrens und die damit verbundene Überstellung nach Italien geltend machte, dass die Vorinstanz die italienischen Behörden am 15. Juni 2017 um Übernahme des Beschwerdeführers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Abl. L 180/31 vom 29. Juni 2013 (nachfolgend: Dublin-III-VO) ersuchte, dass die italienischen Behörden innerhalb der festgelegten Frist zum Übernahmeersuchen keine Stellung nahmen, dass das SEM mit Verfügung vom 16. August 2017 - eröffnet am 22. August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August 2017 gegen diesen Entscheid beim Bundesverwaltungsgericht Beschwerde erhob und dabei beantragte, die Verfügung des SEM vom 24. August 2017 (recte: 16. August 2017) sei aufzuheben und sein Asylgesuch in der Schweiz prüfen zu lassen. Des Weiteren ersuche er um Erteilung der aufschiebenden Wirkung, um unentgeltliche Rechtspflege wegen Mittellosigkeit und um Verzicht auf die Erhebung eines Kostenvorschusses, dass er zur Begründung ausführte, er habe in Italien nicht um Asyl ersucht, weil er im Heimatstaat als Beamter gearbeitet habe und es für ihn gefährlich sei, sich als Asylsuchender in Italien aufzuhalten, dies nicht zuletzt deshalb, weil sich dort viele libysche Staatsangehörige tummelten, dass es problematisch für ihn sei, wenn er als ehemaliger libyscher Beamter in Italien erkannt werde, und er angesichts der Gefährdung seines Lebens um Schutz in einem sicheren Land, in der Schweiz, ersuche, dass der zuständige Instruktionsrichter mit Verfügung vom 28. August 2017 gestützt auf Art. 56 VwVG den Vollzug der Überstellung per sofort einstweilen aussetzen liess, dass die vorinstanzlichen Akten am 28. August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 See- oder Luftgrenze eines Mitgliedstaats illegal überschritten hat, dieser Mitgliedstaat für die Prüfung des Antrags auf internationalen Schutz zu-ständig ist (Art. 13 Abs. 1 Dublin-III-VO), dass den vorliegenden Akten zu entnehmen ist, dass sich der Beschwerdeführer vor seiner Einreise in die Schweiz in Italien aufgehalten hatte, dass der Beschwerdeführer anlässlich der BzP vom 31. Mai 2017 im EVZ M._______ ausführte, er sei auf dem Seeweg von Afrika nach Italien gelangt, dass das SEM die italienischen Behörden am 15. Juni 2017 um Übernahme des Beschwerdeführers im Sinne von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gegen eine Überstellung nach Italien im Wesentlichen einwendet, er sei als vormaliger libyscher Beamter in Italien gefährdet, weil es da viele Libyer gebe, dass dem Beschwerdeführer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sich das vom Beschwerdeführer geltend gemachte Risiko, in Italien von Landsleuten als vormaliger libyscher Beamter erkannt zu werden, nicht wesentlich von einem analogen Risiko in der Schweiz unterscheidet, zumal sich auch hier zahlreiche libysche Asylsuchende aufhalten, dass er bei allfälligen Übergriffen von Drittpersonen jedweder Provenienz den Schutz der italienischen Behörden in Anspruch nehmen kann, dass nach dem Gesagten im Falle des Beschwerdeführers aufgrund der Akten keine Gründe erkennbar sind, welche in rechtserheblicher Weise gegen eine Überstellung nach Italien sprechen würden,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feststellbar ein junger, ungebundener und gesunder Mann - davon ausgegangen werden darf, er sei durchaus in der Lage, in Italien gegenüber den dort zuständigen Behörden seine Rechte wahrzunehmen, dass es sich beim Beschwerdeführer nicht um eine vulnerable Person handelt,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des Weiteren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