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F-4716/2019 vom 19. September 2019</w:t>
      </w:r>
    </w:p>
    <w:p>
      <w:r>
        <w:t>Bundesverwaltungsgericht, 2019-09-19, FR</w:t>
      </w:r>
    </w:p>
    <w:p>
      <w:r>
        <w:rPr>
          <w:b/>
        </w:rPr>
        <w:t xml:space="preserve">Quelle: </w:t>
      </w:r>
      <w:r>
        <w:t>https://mcp.opencaselaw.ch/entscheid/bvger_F-4716_2019</w:t>
      </w:r>
    </w:p>
    <w:p>
      <w:r>
        <w:t>FR: TAF F-4716/2019 du 19 septembre 2019</w:t>
      </w:r>
    </w:p>
    <w:p>
      <w:r>
        <w:t>IT: TAF F-4716/2019 del 19 settembre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procédure de recours est conduite en français.</w:t>
      </w:r>
    </w:p>
    <w:p>
      <w:r>
        <w:rPr>
          <w:b/>
        </w:rPr>
        <w:t>E. 2</w:t>
      </w:r>
    </w:p>
    <w:p>
      <w:r>
        <w:t>Le recours est rejeté.</w:t>
      </w:r>
    </w:p>
    <w:p>
      <w:r>
        <w:rPr>
          <w:b/>
        </w:rPr>
        <w:t>E. 3</w:t>
      </w:r>
    </w:p>
    <w:p>
      <w:r>
        <w:t>La requête d'assistance judiciaire totale est rejetée.</w:t>
      </w:r>
    </w:p>
    <w:p>
      <w:r>
        <w:rPr>
          <w:b/>
        </w:rPr>
        <w:t>E. 4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Le greffier : Gregor Chatton Sylvain Félix Expédition : Destinataires : - recourant (recommandé ; annexe : un bulletin de versement) - SEM, domaine de direction Asile (n° de réf. N [...]) - en copie, Migrationsdienst des Kantons Bern, Asylbereich Kundenzentrum, Eigerstrasse 73, 3011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