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F-4693/2018 vom 23. August 2018</w:t>
      </w:r>
    </w:p>
    <w:p>
      <w:r>
        <w:t>Bundesverwaltungsgericht, 2018-08-23, FR</w:t>
      </w:r>
    </w:p>
    <w:p>
      <w:r>
        <w:rPr>
          <w:b/>
        </w:rPr>
        <w:t xml:space="preserve">Quelle: </w:t>
      </w:r>
      <w:r>
        <w:t>https://mcp.opencaselaw.ch/entscheid/bvger_F-4693_2018</w:t>
      </w:r>
    </w:p>
    <w:p>
      <w:r>
        <w:t>FR: TAF F-4693/2018 du 23 août 2018</w:t>
      </w:r>
    </w:p>
    <w:p>
      <w:r>
        <w:t>IT: TAF F-4693/2018 del 23 agosto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F-4693/2018 Arrêt du 23 août 2018 Composition Blaise Vuille, juge unique, avec l'approbation de William Waeber, juge ; Alain Renz, greffier. Parties X._______, Alias X1._______, née le 1er janvier 1993, Somalie, c/o SEM, Centre d'enregistrement et de procédure de Vallorbe, Champs de la Croix 23, 1337 Vallorbe, recourante, contre Secrétariat d'Etat aux migrations SEM, Quellenweg 6, 3003 Berne, autorité inférieure. Objet Asile (non-entrée en matière / procédure Dublin) et renvoi; décision du SEM du 10 août 2018 / N (...). Vu la demande d'asile déposée en Suisse par X._______ en date du 13 juillet 2018, la comparaison avec la base de données européenne d'empreintes digitales (unité centrale Eurodac), à laquelle il a été procédé le 13 juillet 2018, dont il est notamment ressorti que l'intéressée avait déposé le 13 janvier 2017 une demande d'asile à Florence (Italie), l'audition sur les données personnelles (audition sommaire) du 20 juillet 2018, au cours de laquelle X._______ a notamment déclaré qu'après avoir quitté son pays d'origine au mois de juin 2015 et voyagé vers la Libye, elle serait arrivé en Italie au mois d'octobre 2016, où elle serait restée jusqu'au 10 juillet 2017, date de son entrée illégale sur le territoire suisse, les indications complémentaires données lors de cette audition par la prénommée, desquelles il ressort notamment qu'elle aurait rencontré en Italie, au mois de janvier 2017, un compatriote, Y._______, résidant en Suisse, avec lequel elle aurait entretenu une relation par téléphone, puis qu'elle aurait célébré le 14 juin 2018 un mariage religieux avec ce dernier et l'aurait ensuite rejoint en Suisse le 10 juillet 2018 afin de vivre avec lui, le document produit par la requérante à l'occasion de cette audition, à savoir une copie d'un certificat somalien daté du 2 juillet 2018 attestant la célébration d'un mariage religieux par procuration le 14 juin 2018 à Mogadiscio entre X._______ et Y._______, le droit d'être entendu accordé le même jour à l'intéressée, concernant la possible compétence de l'Italie pour le traitement de sa demande d'asile, ainsi que les éventuels obstacles à son transfert vers ce pays, et son attribution au canton du Valais afin de pouvoir vivre auprès d'Y._______, la requête aux fins de reprise en charge, adressée par le SEM aux autorités italiennes le 26 juillet 2018 et fondée sur 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 la part des autorités italiennes à cette demande dans le délai prévu par le règlement Dublin III (cf. art. 22 par. 1 dudit règlement), l'envoi le 6 août 2018 de l'original du certificat de mariage au SEM, la décision du 10 août 2018 (notifiée en mains propres à X._______ le 14 août 2018), par laquelle le SEM, se fondant sur l'art. 31a al. 1 let. b LAsi (RS 142.31), n'est pas entré en matière sur la demande d'asile de l'intéressée, a prononcé son renvoi (recte : son transfert) vers l'Italie et a ordonné l'exécution de cette mesure, constatant l'absence d'effet suspensif à un éventuel recours, le recours que la prénommée a interjeté auprès du Tribunal administratif fédéral (ci-après : le Tribunal), par acte du 15 août 2018, contre cette décision, dans lequel l'intéressée a conclu à ce que la décision précitée fût annulée et à ce qu'il fût entré en matière sur sa demande d'asile, la demande d'assistance judiciaire partielle dont est assorti le recours, les mesures superprovisionnelles ordonnées le 17 août 2018 par le Tribunal en application de l'art. 56 PA, suspendant provisoirement l'exécution du transfert, la réception du dossier de première instance par le Tribunal, le 20 août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2015/9 consid. 8.2), qu'en l'occurrence, les investigations entreprises par le SEM ont révélé, après consultation de l'unité centrale du système européen « Eurodac », que l'intéressée avait notamment déposé une demande d'asile en Italie le 13 janvier 2017, que le 26 juillet 2018, le SEM a dès lors soumis aux autorités italiennes compétentes, dans le délai de deux mois fixé à l'art. 23 par. 2 du règlement Dublin III, une requête aux fins de reprise en charge, fondée sur l'art. 18 par. 1 let. b du règlement Dublin III, que n'ayant pas répondu à cette demande dans le délai prévu par l'art. 25 par. 1, 2ème phrase du règlement Dublin III, l'Italie est réputée l'avoir acceptée (cf. art. 25 par. 2 du règlement Dublin III) et, partant, a reconnu son obligation d'examiner la demande d'asile de l'intéressé ou de mener à son terme l'examen (cf. art. 18 par. 2 al. 1 du règlement Dublin III), qu'en vertu de l'art. 13 par. 1 du règlement Dublin III, l'Italie est dès lors responsable de la demande d'asile de la recourante, que l'intéressée conteste la compétence de ce pays en faisant valoir qu'elle serait mariée religieusement à Y._______, un ressortissant somalien, bénéficiant d'une admission provisoire en Suisse, qu'elle estime, à tout le moins implicitement, que la responsabilité d'examiner sa demande d'asile incomberait à la Suisse en vertu de l'art. 9 du règlement Dublin III et non à l'Italie comme retenu par le SEM en application de l'art. 13 par. 1 dudit règlement, que cette disposition est directement applicable et par conséquent justiciable devant le Tribunal, et qu'il y a dès lors lieu d'examiner si les conditions d'application de celle-ci sont réunies (cf. ATAF 2015/18 consid. 3.4 et référence citée), qu'aux termes de l'art. 9 du règlement Dublin III, si un membre de la famille du demandeur a été admis à résider en tant que bénéficiaire d'une protection internationale dans un Etat membre, cet Etat membre est responsable de l'examen de la demande de protection internationale, à condition que les intéressés aient exprimé leur souhait par écrit, que par courrier du 6 août 2018, Y._______ a envoyé au SEM un document intitulé « Marriage certificate », émis par un tribunal (Waberi District Court) à Mogadiscio, daté du 2 juillet 2018, que ce document indique certifier que X._______ Qasim s'est mariée à Y._______ Ahmed le 14 juin 2018 à Mogadiscio (District Z._______), en Somalie, conformément à la religion islamique et devant un juge, qu'en l'espèce, le dénommé Y._______ a été admis provisoirement en Suisse au regard de la situation qui prévalait alors en Somalie ; qu'ainsi, il y a lieu d'admettre qu'il bénéficie d'une protection internationale (cf. ATAF 2015/18 consid. 3), conformément aux exigences de l'art. 9 par. 1 du règlement Dublin III, qu'il convient par conséquent d'examiner si Y._______ entre dans la définition de « membre de la famille » telle que prévue par la disposition précitée, que selon la définition de « membres de la famille » de l'art. 2 point g du règlement Dublin III, en font notamment partie le conjoint du demandeur ainsi que le partenaire non marié engagé dans une relation stable, lorsque le droit ou la pratique de l'Etat membre concerné réserve aux couples non mariés un traitement comparable à celui réservé aux couples mariés, en vertu de sa législation relative aux ressortissants de pays tiers, qu'il convient dès lors d'examiner si la recourante peut inférer un droit de son mariage avec Y._______ au sens de la disposition précitée, qu'en l'espèce, il ressort du document produit au cours de la procédure et des explications fournies dans le procès-verbal du 20 juillet 2018 et dans le recours du 15 août 2018, que son mariage religieux avec le précité a été contracté en date du 14 juin 2018 en Somalie, par sa mère et son frère, ainsi que par l'oncle maternel de son époux, en présence d'un juge et de témoins, ceci par téléphone, vu que la recourante et son fiancé se trouvaient en Europe, que selon l'art. 12 du code civil somalien, c'est le droit du pays d'origine de l'intéressée et d'Y._______ qui est applicable à leur mariage, que, par ailleurs, selon la loi somalienne sur la famille n° 23 du 11 janvier 1975, le mariage doit être conclu devant un juge ou une personne désignée par le Ministère de la justice et des affaires religieuses ; qu'à défaut, il doit être conclu devant une personne disposant de connaissances approfondies du droit islamique ; qu'un mariage ne peut être conclu lorsque l'un des époux y est physiquement ou psychologiquement forcé ; que les ressortissants somaliens vivant à l'étranger peuvent conclure leur mariage devant les autorités consulaires somaliennes ; que la conclusion du mariage doit être enregistrée auprès des autorités compétentes dans un certain délai ; et que la proposition en mariage peut être faite en l'absence du proposé, à condition que ladite proposition soit effectuée par écrit ou avec une procuration spéciale (cf. Alexander Bergmann, Murad Ferid, Dieter Henrich, Internationales Ehe- und Kindschaftsrecht mit Staatsangehörigkeitsrecht, Frankfurt a. M. : Verlag für Standesamtswesen, volume XVII, Somalia, 1989, p. 9 s.) qu'au vu du cas d'espèce, les conditions auxquelles cette loi soumet la validité d'un mariage entre ressortissants somaliens établis à l'étranger ne sont pas remplies, qu'ainsi, même si la majorité des mariages en Somalie sont contractés sous le régime de la loi musulmane et non en application de cette loi sur la famille (cf. Rapport sur les droits de la personne : Les femmes en Somalie, Canada: Immigration and Refugee Board of Canada, 1er avril 1994, http://www.refworld.org/docid/3ae6a80b8.html , consulté le 21 août 2018), il n'en demeure pas moins que la validité d'un mariage conclu par téléphone est fortement sujette à caution (cf. https://islamqa.info/fr/105531 ; http://www.islamweb.net/frh/index.php?page=showfatwa&amp;FatwaId=102961; sources consultées le 21 août 2018), qu'en l'occurrence, l'intéressée n'a nullement établi que la validité de son mariage conclu au téléphone a été reconnue en Suisse (cf. art. 45 de la loi fédérale du 18 décembre 1987 sur le droit international privé [LDIP, RS 291]), qu'au demeurant, même dans l'hypothèse où un tel mariage serait valable en vertu du droit musulman, il serait en tout état contraire à l'ordre public suisse d'appliquer une disposition de droit étranger qui tiendrait pour valable un mariage contracté par téléphone (cf. art. 17 LDIP), qu'en outre, la recourante n'a pas allégué l'imminence d'un mariage civil en Suisse, qu'au vu de ce qui précède, en l'absence d'un mariage valablement conclu, il convient encore d'examiner si l'intéressée est engagée dans une relation stable avec Y._______, soit en concubinage, qu'en effet, dans son recours du 15 août 2018, X._______ estime que son transfert vers l'Italie porterait atteinte au respect de sa vie familiale protégée par l'art. 8 CEDH, que sur cette base, elle sollicite implicitement l'application de l'une des clauses discrétionnaires prévues à l'art. 17 du règlement Dublin III, à savoir celle retenue par le par. 1 de cette disposition (clause de souveraineté), qui, en raison d'une obligation de droit international liant la Suisse, obligerait le SEM à se saisir de sa demande et à la traiter dans le cadre de la procédure nationale, qu'aux termes de l'art. 1er let. e de de l'ordonnance 1 du 11 août 1999 sur l'asile (OA 1, RS 142.311), « sont assimilés aux conjoints les partenaires enregistrés et les personnes qui vivent en concubinage de manière durable (...) », que selon la jurisprudence de la CourEDH, reprise par le Tribunal de céans, pour déterminer si une relation en dehors d'un mariage s'apparente à une « vie familiale », il y a lieu d'examiner si le couple vit ensemble, depuis combien de temps et s'il y a des enfants communs (ATAF 2012/4 consid. 3.3.3 et références citées), que cela étant, pour bénéficier de la protection de l'art. 8 CEDH, la relation entre les concubins, doit être stable et durable au point de pouvoir être assimilée à une véritable union conjugale, qu'en l'espèce, il ressort des explications de la recourante, fournies lors de son audition du 20 juillet 2018, qu'elle a connu Y._______ au mois de janvier 2017 en Italie, alors qu'il rendait visite à sa soeur, qu'elle a ensuite entretenu une relation par téléphone avec ce dernier et qu'ils n'ont jamais habité ensemble en Italie, qu'il ressort au surplus des informations à disposition du Tribunal que les intéressés ne font pas ménage commun en Suisse, X._______ étant domiciliée au Centre d'enregistrement et de procédure à Vallorbe, alors qu'Y._______ est pour sa part domicilié à Sion, que, partant, force est de retenir que la recourante ne peut se prévaloir de l'existence d'une communauté de toit durable au sens de la jurisprudence (sur la notion de concubinage stable protégée par la loi, cf. ATAF 2012/4 consid. 3.3.2 et 3.3.3 ; voir aussi ATF 138 III 157 consid. 2.3.3 et ATF 140 V 50 consid. 3.4.3), qu'en tout état de cause, il ne ressort pas du dossier que des obstacles insurmontables empêcheraient Y._______ de rendre visite à la recourante en Italie - comme il l'a déjà fait pour rendre visite à sa soeur domiciliée en ce pays -, ou à celui-ci de maintenir, dans une certaine mesure, des contacts avec cette dernière, grâce aux moyens de communication actuels, que dans ces conditions, la recourante n'étant pas fondée de se prévaloir de l'art. 8 CEDH, il n'y a pas pour la Suisse d'obligation positive, au titre de cette disposition, de renoncer à son transfert vers l'Italie, que l'analyse retenue par le SEM doit dès lors être confirmée sur ce point, que dans ces conditions, c'est donc à juste titre que le SEM a, dans sa décision du 10 août 2018, retenu que la compétence de l'Italie était donnée en application de l'art. 13 par. 1 du règlement Dublin III, que par ailleurs, il n'y a pas lieu de retenir qu'il existe, en Italie, des défaillances systémiques dans la procédure d'asile et les conditions d'accueil des demandeurs, qui entraînent un risque de traitement inhumain ou dégradant au sens de l'art. 4 de la CharteUE (cf. art. 3 par. 2 al. 2 du règlement Dublin III), que ce pays est lié en effet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comme déjà dit, il n'y a pas lieu d'admettre que l'Italie connaît des défaillances systémiques au sens de l'art. 3 par. 2 al. 2 du règlement Dublin III, si bien que l'application de cette disposition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la recourante, qui n'est pas accompagnée d'enfants, n'appartient pas à la catégorie des personnes particulièrement vulnérables visées par l'arrêt de la Cour européenne des droits de l'homme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 ATAF 2015/4), que l'intéressée n'a en outre pas fourni d'indice concret tendant à démontrer que les autorités italiennes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appartiendra à l'intéressée, à son retour en Italie, de se conformer aux instructions des autorités italiennes et de s'annoncer auprès des autorités compétentes, que la recourante n'a pas non plus démontré que ses conditions d'existence en Italie revêtiraient un tel degré de pénibilité et de gravité qu'elles seraient constitutives d'un traitement contraire à l'art. 3 CEDH ou encore à l'art. 3 Conv. torture, que l'intéressée n'a pas avancé d'éléments concrets et personnels susceptibles de révéler qu'un tel transfert lui ferait effectivement courir le risque que ses besoins existentiels minimaux ne soient pas satisfaits et, ce, de manière durable, sans perspective d'amélioration, au point qu'il faudrait renoncer à son transfert, qu'au demeurant, si - après son transfert en Italie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de la directive Accueil), qu'à cet égard, il convient de rappeler que le règlement Dublin III ne confère pas aux demandeurs d'asile le droit de choisir l'Etat membre offrant, à leur avis, les meilleures conditions d'accueil comme Etat responsable de l'examen de leur demande d'asile (cf. notamment ATAF 2010/45consid. 8.3), que, par conséquent, le transfert de la recourante vers l'Italie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de la recourante,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Blaise Vuille Alain Renz Expédition : Destinataires : - recourante (par lettre recommandée ; annexe : un bulletin de versement) - SEM, Division Dublin, avec le dossier N (...) - Service de la population et des migrations, Sion (par courrier A) - Centre d'enregistrement et de procédure de Vallorbe (en copie), avec prière de transmettre l'original de l'arrêt à la recourante et de retourner au Tribunal de céans, l'accusé réception dûment complété et signé.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