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F-4633/2018 vom 24. August 2018</w:t>
      </w:r>
    </w:p>
    <w:p>
      <w:r>
        <w:t>Bundesverwaltungsgericht, 2018-08-24, DE</w:t>
      </w:r>
    </w:p>
    <w:p>
      <w:r>
        <w:rPr>
          <w:b/>
        </w:rPr>
        <w:t xml:space="preserve">Quelle: </w:t>
      </w:r>
      <w:r>
        <w:t>https://mcp.opencaselaw.ch/entscheid/bvger_F-4633_2018</w:t>
      </w:r>
    </w:p>
    <w:p>
      <w:r>
        <w:t>FR: TAF F-4633/2018 du 24 août 2018</w:t>
      </w:r>
    </w:p>
    <w:p>
      <w:r>
        <w:t>IT: TAF F-4633/2018 del 24 agosto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F-4633/2018 Urteil vom 24. August 2018 Besetzung Einzelrichter Antonio Imoberdorf, mit Zustimmung von Richter Fulvio Haefeli; Gerichtsschreiber Daniel Grimm. Parteien A._______, geboren am (...), Sri Lanka, Beschwerdeführer, gegen Staatssekretariat für Migration SEM, Quellenweg 6, 3003 Bern, Vorinstanz. Gegenstand Nichteintreten auf Asylgesuch und Wegweisung (Dublin-Verfahren); Verfügung des SEM vom 31. Juli 2018 / N (...). Das Bundesverwaltungsgericht stellt fest, dass der Beschwerdeführer durch seine Ehefrau am 11. April 2011 auf der Schweizerischen Botschaft in Colombo ein Asylgesuch einreichen liess, dass er sich, eigener Darstellung zufolge, zum damaligen Zeitpunkt in Sri Lanka in Haft befunden hat, dass dieses Auslandgesuch mit internem Beschluss des Bundesamtes für Migration (BFM; heute SEM) vom 5. August 2011 als gegenstandslos geworden abgeschrieben wurde, dass der Beschwerdeführer am 30. April 2018 in der Schweiz um Asyl nachsuchte, dass er - gemäss den Erkenntnissen aus einem Abgleich mit der europäischen Fingerabdruck-Datenbank (Zentraleinheit Eurodac) - am 28. Februar 2018 nach seiner Einreise in Italien dort daktyloskopiert worden ist, dass die Vorinstanz dem Beschwerdeführer im Rahmen der Befragung zur Person (BzP) vom 14. Mai 2018 im Empfangs- und Verfahrenszentrum (EVZ) Basel das rechtliche Gehör zur Zuständigkeit Italiens für die Durchführung des Asyl- und Wegweisungsverfahrens, zum beabsichtigten Nichteintretensentscheid sowie zu einer allfälligen Wegweisung dorthin gewähr-te, dass er diesbezüglich erklärte, in Italien keinen Asylantrag gestellt zu haben, ihm in diesem Land aber zwangsweise die Fingerabdrücke abgenommen worden seien, dass seine Geschwister zwar in anderen europäischen Staaten lebten, er sich jedoch für die Schweiz entschieden habe, weil seine Probleme hier menschenwürdig behandelt würden, dass er möchte, dass die Schweiz sein Asylgesuch prüfe, dass der Beschwerdeführer mit einer als "Gesuch" bezeichneten Eingabe vom 31. Mai 2018 nochmals darum bat, das Asylgesuch hierzulande zu behandeln und dieses Begehren mit mehreren Beweismitteln (Haftbefehle und Haftverlängerungen des sri-lankischen Verteidigungsministeriums) ergänzte, dass das SEM die italienischen Behörden am 30. Mai 2018 um Übernahme des Beschwerdeführers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innerhalb der dafür vorgesehenen 2-Mo-nats-Frist von Art. 22 Abs. 1 Dublin-III-VO keine Stellung nahmen, dass das SEM mit Verfügung vom 31. Juli 2018 - eröffnet am 8. August 2018 - in Anwendung von Art. 31a Abs. 1 Bst. b AsylG (SR 142.31) auf das Asylgesuch nicht eintrat, die Wegweisung aus der Schweiz nach Italien anordnete und den Beschwerdeführer - unter Androhung von Zwangsmassnahmen im Unterlassungsfall - aufforderte, die Schweiz spätestens am Tag nach Ablauf der Beschwerdefrist zu verlassen, dass es den Kanton Luzern mit dem Vollzug der Wegweisung beauftragte, gleichzeitig feststellte, einer allfälligen Beschwerde gegen den Entscheid komme keine aufschiebende Wirkung zu, und die Aushändigung der editionspflichtigen Akten gemäss Aktenverzeichnis an den Beschwerdeführer veranlasste, dass der Beschwerdeführer mit Eingabe vom 14. August 2018 gegen diesen Entscheid beim Bundesverwaltungsgericht Beschwerde erhob und (sinngemäss) beantragte, die vorinstanzliche Verfügung sei aufzuheben und sein Asylgesuch in der Schweiz zu prüfen, dass er dem (mit der Eingabe vom 31. Mai 2018 inhaltlich identischen) Rechtsmittel unkommentiert Kopien von zwei Farbfotos uniformierter Männer sowie einem Portrait beilegte, dass die vorinstanzlichen Akten am 16. August 2018 beim Bundesverwaltungsgericht eintrafen (Art. 109 Abs. 1 AsylG), dass der Instruktionsrichter den Vollzug der Überstellung mit superprovisorischer Massnahme vom 17. August 2018 vorsorglich stoppte,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im vorliegenden Beschwerdeverfahren einzig zu prüfen ist, ob das SEM gestützt auf Art. 31a Abs. 1 Bst. b AsylG zu Recht auf das Asylgesuch des Beschwerdeführers nicht eingetreten ist und die Voraussetzungen einer Rückführung nach Italien (Drittstaat) im Rahmen der Dublin-III-VO als gegeben erachtet hat,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8 - 15 Dublin-III-VO) als zuständiger Staat bestimmt wird (vgl. auch Art. 7 Abs. 1 Dublin-III-VO),, dass - wenn ein Antragssteller aus einem Drittstaat kommend die Land-, See- oder Luftgrenze eines Mitgliedstaats illegal überschritten hat - dieser Mitgliedstaat gemäss Art. 13 Abs. 1 Dublin-III-VO für die Prüfung des Antrags auf internationalen Schutz zuständig ist, dass die Zuständigkeit gemäss Art. 13 Abs. 1 Dublin-III-VO zwölf Monate nach dem Tag des illegalen Grenzübertritts endet, dass der Beschwerdeführer gemäss den Erkenntnissen aus dem Abgleich der Fingerabdrücke mit der "Eurodac"-Datenbank über Italien illegal in das Hoheitsgebiet der Dublin-Staaten gelangte und dort am 28. Februar 2018 erstmals daktyloskopisch erfasst wurde, dass sich die Einwände des Beschwerdeführers, er habe nicht gewusst, sich auf italienischem Territorium zu befinden und die Fingerabdrücke sei-en ihm zwangsweise abgenommen worden, als unbehelflich erweisen, da bereits die von ihm nicht bestrittene Einreise in das Hoheitsgebiet der Dublin-Staaten die Zuständigkeit des vorgenannten Landes für die Durchführung des Asyl- und Wegweisungsverfahrens begründet (Art. 18 Abs. 1 Bst. a Dublin-III-VO), dass ferner nicht von Belang ist, dass der Beschwerdeführer in Italien bislang kein Asylgesuch gestellt hat, dass das Auslandgesuch aus dem Jahre 2011 und die Kontakte zur Schweizerischen Botschaft in Colombo daran ebenfalls nichts zu ändern vermögen, hat sich der Beschwerdeführer vor Februar 2018 doch nie in das Hoheitsgebiet der Dublin-Staaten begeben, dass das SEM die italienischen Behörden am 30. Mai 2018 dementsprechend um Übernahme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auf Beschwerdeebene im Wesentlich geltend macht, er habe erfahren, dass die meisten Menschen, welche nach Italien zurückgeschickt würden, dort in Angst lebten, in ihre Heimat ausgeschafft zu werden, dass die Gefahr bestehe, dass auch ihm ein solches Schicksal drohe, dass in Italien mehrheitlich Singhalesen lebten, weshalb die Möglichkeit bestehe, dass der sri-lankische Geheimdienst dort tätig sei, dass er in Sri Lanka von den Geheimdiensten und weiteren Sicherheitseinheiten bedroht und gefoltert worden sei, weshalb er befürchte, in Italien durch den Geheimdienst wiederum in Gefahr zu geraten oder gar entführt und in seine Heimat ausgeschafft zu werden, dass Personen, die nach Italien zurückgeschickt würden, von den Behörden zu 99 % keine Hilfe und keine Wohnung bekämen und die Asylgesuche rasch abgelehnt würden, dass er psychisch sehr angeschlagen sei, dass der Beschwerdeführer mit seinen Vorbringen implizit die Anwendung von Art. 17 Abs. 1 Dublin-III-VO respektive Art. 29a Abs. 3 AsylV1 fordert, dass es mit Blick auf die Äusserungen des Beschwerdeführers im EVZ, sich weder für eines der europäischen Länder, in denen seine Geschwister lebten, noch für Italien entschieden zu haben, vorab klarzustellen gilt, dass er den zuständigen Mitgliedstaat, in welchem er sich registrieren und das Asylverfahren durchlaufen möchte, nicht selber bestimmen kann (vgl. BVGE 2010/45 E. 8.3), dass es keine wesentlichen Gründe für die Annahme gibt, das Asylverfahren und die Aufnahmebedingungen für Antragsteller in Italien würden systemische Schwachstellen im Sinne von Art. 3 Abs. 2 Sätze 2 und 3 Dublin-III-VO aufweisen, die eine Gefahr einer unmenschlichen oder entwürdigenden Behandlung im Sinne des Art. 4 der Charta der Grundrechte der Europäischen Union (ABl. C 364/1 vom 18.12.2000)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diese Ansicht durch den Europäischen Gerichtshof für Menschenrechte (EGMR) bestätigt wird, indem dieser in seiner bisherigen Rechtsprechung festhält, dass in Italien kein systemischer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die Niederlande und Italien [Beschwerde Nr. 27725/10] vom 2. April 2013, § 78), dass der Beschwerdeführer als alleinstehender Mann ohnehin nicht zu den besonders schutzbedürftigen Personen im Sinne der Rechtsprechung des EGMR (vgl. Urteil i.S. Tarakhel gegen Schweiz vom 4. November 2014, Grosse Kammer, Nr. 29217/12, § 114 f.; siehe auch BVGE 2016/2 E. 5) gehört, deren Rücküberstellung eine individuelle Garantieerklärung der italienischen Behörden hinsichtlich der Unterbringung erfordert, dass der Beschwerdeführer seine Mutmassung, die italienischen Behörden würden einen allfälligen Antrag auf internationalen Schutz nicht unter Einhaltung der Regeln der Verfahrensrichtlinie prüfen, weder weiter belegt noch glaubhaft macht,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nicht davon auszugehen ist, die italienischen Behörden würden ihn in seine Heimat zurückschaffen, ohne zuvor seine Asylgründe geprüft zu haben und das Non-Refoulement-Gebot einzuhalten, dass der Beschwerdeführer ausserdem nicht dargetan hat, die ihn bei einer Rückführung erwartenden Bedingungen in Italien seien derart schlecht, dass sie zu einer Verletzung von Art. 3 EMRK oder Art. 3 FoK führen könnten, dass er auch nicht konkret dargelegt hat, Italien würde ihm dauerhaft die ihm gemäss Aufnahmerichtlinie zustehenden minimalen Lebensbedingungen vorenthalten, dass es ihm bei einer vorübergehenden Einschränkung - beispielsweise Übergriffen von Drittpersonen - offensteht, sich an die zuständigen italienischen Behörden zu wenden und die ihm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keine konkreten Anhaltspunkte dafür ersichtlich sind, der Beschwerdeführer gerate im Falle einer Rückkehr nach Italien wegen der dortigen Aufenthaltsbedingungen in eine existenzielle Notlage, dass sich der Beschwerdeführer im Weiteren auf seinen Gesundheitszustand beruft, dass er in diesem Zusammenhang, wie angetönt, psychische Probleme geltend macht, dass er anlässlich der BzP zudem zu Protokoll gegeben hat, an den Folgen von Folterungen zu leiden (Nebenwirkungen vom Spritzen, die ihm das Militär in Sri Lanka verabreicht habe, Black-outs, unbewusstes Urinieren), dass diese gesundheitlichen Beeinträchtigungen nicht substantiiert oder weiter belegt werden,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besondere Ausnahmefälle, die einer Überstellung nach Italien entgegenstehen könnten, vorliegend nicht ersichtlich sind, dass der Beschwerdeführer nicht nachweisen konnte, dass er nicht reisefähig sei oder eine Überstellung seine Gesundheit ernsthaft gefährden würde, dass sein Gesundheitszustand eine Unzulässigkeit im Sinne der erwähnten Rechtsprechung nicht zu rechtfertigen vermag, dass die gesundheitlichen Beeinträchtigungen auch nicht von einer derartigen Schwere sind, dass aus humanitären Gründen von einer Überstellung abgesehen werden müsste,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Italien über zahlreiche medizinische Institutionen verfügt, welche auch Asylsuchenden zugänglich sind, weshalb sich der Beschwerdeführer im Bedarfsfall an das dafür zuständige medizinische Fachpersonal wenden kann (vgl. statt vieler: Urteil des BVGer E-1492/2017 vom 1. Februar 2018 E. 7.3.4), dass keine Hinweise vorliegen, wonach dieser Staat seinen Verpflichtungen im Rahmen der Dublin-III-VO in medizinischer Hinsicht nicht nachkommen würde,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zusammenfassend kein konkretes und ernsthaftes Risiko besteht, die Überstellung des Beschwerdeführers nach Italien würde gegen Art. 3 EMRK oder andere völkerrechtliche Verpflichtungen der Schweiz oder Landesrecht verstossen, dass die sonstigen Einwände das materielle Asylverfahren betreffen, dass es dem Beschwerdeführer offensteht, seine Asylvorbringen bei den für die Durchführung des Asyl- und Wegweisungsverfahrens zuständigen italienischen Behörden geltend zu machen und entsprechende Beweismittel beizubringen, dass es angesichts der vorstehenden Erwägungen insgesamt keinen Grund für eine Anwendung der Ermessensklauseln von Art. 17 Dublin-III-VO gibt,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der Niederlassungsbewilligung ist - in Anwendung von Art. 44 AsylG die Überstellung nach Italien angeordnet hat (Art. 32 Bst. a AsylV 1), dass die Beschwerde aus diesen Gründen abzuweisen und die vorinstanzliche Verfügung zu bestätigen ist, dass das Beschwerdeverfahren mit vorliegendem Urteil abgeschlossen ist, weshalb sich der Antrag auf Gewährung der aufschiebenden Wirkung als gegenstandslos erweist, dass der am 17. August 2018 angeordnete Vollzugsstopp mit dem vorliegenden Urteil dahinfällt, dass bei diesem Ausgang des Verfahrens die Kosten von Fr. 750. -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Der Einzelrichter: Der Gerichtsschreiber: Antonio Imoberdorf Daniel Grimm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