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F-4630/2017 vom 30. August 2017</w:t>
      </w:r>
    </w:p>
    <w:p>
      <w:r>
        <w:t>Bundesverwaltungsgericht, 2017-08-30, DE</w:t>
      </w:r>
    </w:p>
    <w:p>
      <w:r>
        <w:rPr>
          <w:b/>
        </w:rPr>
        <w:t xml:space="preserve">Quelle: </w:t>
      </w:r>
      <w:r>
        <w:t>https://mcp.opencaselaw.ch/entscheid/bvger_F-4630_2017</w:t>
      </w:r>
    </w:p>
    <w:p>
      <w:r>
        <w:t>FR: TAF F-4630/2017 du 30 août 2017</w:t>
      </w:r>
    </w:p>
    <w:p>
      <w:r>
        <w:t>IT: TAF F-4630/2017 del 30 agosto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F-4630/2017 Urteil vom 30. August 2017 Besetzung Einzelrichter Fulvio Haefeli, mit Zustimmung von Richterin Emilia Antonioni Luftensteiner; Gerichtsschreiber Gert Winter. Parteien A._______, geboren (...), Türkei, vertreten durch lic. iur. Fazil Ahmet Tamer, (...), Beschwerdeführer, gegen Staatssekretariat für Migration SEM, Quellenweg 6, 3003 Bern, Vorinstanz. Gegenstand Nichteintreten auf Asylgesuch und Wegweisung (Dublin-Verfahren); Verfügung des SEM vom 8. August 2017 / N (...). Das Bundesverwaltungsgericht stellt fest, dass der Beschwerdeführer am 12. Juli 2017 in der Schweiz um Asyl nachsuchte, dass das SEM mit Verfügung vom 8. August 2017 - eröffnet am 16. August 2017 -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18. August 2017 gegen diesen Entscheid beim Bundesverwaltungsgericht Beschwerde erheben und die nachfolgend aufgeführten Rechtsbegehren stellen liess: Der Nichteintretensentscheid vom 8. August 2017 des SEM sei aufzuheben. Die Asyl-eigenschaft sei in der Schweiz zu prüfen, und es sei dem Beschwerdeführer Asyl zu gewähren. Es sei festzustellen, dass der Vollzug der Wegweisung nach Frankreich unzulässig, unzumutbar und unmöglich sei. Es sei die vorläufige Aufnahme des Beschwerdeführers in der Schweiz anzuordnen. Es sei die unentgeltliche Prozessführung zu gewähren und auf die Erhebung eines Kostenvorschusse zu verzichten. Es sei die aufschiebende Wirkung zu gewähren. Die zuständige Behörde sei vorsorglich anzuweisen, die Kontaktaufnahme und jegliche Datenweitergabe mit den Behörden des Heimatstaates oder eines Drittstaates zu unterlassen, dass das Bundesverwaltungsgericht mit Telefax vom 23. August 2017 einen superprovisorischen Vollzugsstopp anordnete, dass die Akten am 24. August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den Beschwerdeantrag Ziffer 6, soweit er den Heimatstaat einbezieht, nicht einzutreten ist, weil das Dispositiv der angefochtenen Verfügung keine Wegweisung in den Heimatstaat anordnet,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der"Eurodac"-Datenbank ergab, dass dieser am 27. Juli 2016 in Frankreich ein Asylgesuch eingereicht hatte, dass das SEM die französischen Behörden am 25. Juli 2017 um Wiederaufnahme des Beschwerdeführers gestützt auf Art. 23 Dublin-III-VO ersuchte, dass die französischen Behörden dem Gesuch um Übernahme am 2. August 2017 zustimmten, dass der Beschwerdeführer nicht bestreitet, in Frankreich ein Asylgesuch eingereicht zu haben, doch machte er anlässlich der Befragung vom 19. Juli 2017 zur Person (BzP) geltend, er habe das Hoheitsgebiet der Dublin-Staaten am 5. August 2016 verlassen und sei erst wieder am 8. Juli 2017 aus der Türkei ausgereist (vgl. A7/12 Ziff. 2.04 S. 4, Ziff. 5.01 S. 6), dass der Beschwerdeführer diese Behauptungen mit den nachstehend aufgeführten, türkischsprachigen Dokumenten (Beweismittelbeilagen 3, 5 - 8) zu belegen versucht: einem Internetauszug des türkischen Departements des Innern, einem Spitalbericht, einem medizinischen Bericht einer Gesundheitskommission, einem Urlaubszeugnis des türkischen Militärs sowie einer Warnung beziehungsweise einem Befehl des türkischen Militärs, dass derartige Dokumente den Vorzug aufweisen, ohne Weiteres beschaffbar zu sein, gleichzeitig aber auch den Nachteil eines geringen Beweiswerts beinhalten, weil sie nicht fälschungssicher sind, dass es sich somit erübrigt, den Eingang der Originale abzuwarten, dass die französischen Behörden im Übernahmeersuchen vom 25. Juli 2017 des SEM auf die Behauptungen des Beschwerdeführers, wonach er aus dem Hoheitsgebiet der Dublin-Mitgliedstaaten ausgereist sei und in der Türkei für eine Dauer von mehr als drei Monaten verweilt habe, ausdrücklich hingewiesen wurden (vgl. A13/5 S. 3), dass das (angebliche) Schreiben des Ministeriums des Innern (Beschwerdebeilage 3) dem Übernahmeersuchen vom 25. Juli 2017 des SEM beigelegt wurde, doch waren auch die französischen Behörden nicht in der Lage, aus den in diesem Blatt Papier dokumentierten Tatsachen etwas zu ihren Gunsten abzuleiten, wie sich e contrario aus deren Schreiben vom 2. August 2017 ergibt, dass nach dem Gesagten die Würdigung des Beweismittels durch die schweizerischen wie auch die französischen Behörden übereinstimmend ausgefallen ist, dass die französischen Behörden, wie sich aus ihrem Stillschweigen ergibt, auch nicht über anderweitige Beweise verfügen, unter anderem nicht zuletzt deshalb, weil sich der Beschwerdeführer nicht bei den französischen Behörden abgemeldet hat (vgl. A7/12 Ziff. 2.04 S. 4), dass der Beschwerdeführer darüber hinaus geltend machte, er habe seinen Reisepass "verloren" (vgl. a.a.O. Ziff. 4.02. S. 5), weshalb auch allfällige Ausreise- und Einreisestempel "verloren" sind, dass nach dem Gesagten weder die geltend gemachte Ausreise des Beschwerdeführers aus dem Hoheitsgebiet der Schengen-Staaten noch die Einreise bewiesen sind, weshalb vorliegend die Zuständigkeit Frankreichs für das Asyl- und Wegweisungsverfahren des Beschwerdeführers unverändert weiter besteht (vgl. Art. 19 Abs. 2 Dublin-III-VO), dass die Pflichten Frankreichs gemäss Art. 18 Abs. 1 Dublin-III-VO dementsprechend nicht erloschen sind, dass die grundsätzliche Zuständigkeit Frankreichs somit nach wie vor gegeben ist, dass es im Übrigen nicht Sache des Beschwerdeführers ist, den für sein Asylverfahren zuständigen Staat selbst zu bestimmen, zumal die Bestimmung des zuständigen Staates nach der Dublin-III-VO erfolgt und alleine den beteiligten Dublin-Vertragsstaaten obliegt (vgl. dazu BVGE 2010/45 E. 8.3), dass es keine Gründe für die Annahme gibt, das Asylverfahren und die Aufnahmebedingungen für Antragsteller in Frankreich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französischen Behörden würden sich weigern ihn wieder aufzunehmen und seinen Antrag auf internationalen Schutz unter Einhaltung der Regeln der erwähnten Richtlinien zu prüfen, dass den Akten auch keine Gründe für die Annahme zu entnehmen sind, Frankreich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im Übrigen die Bekanntgabe von Personendaten an einen Staat, der durch eines der Dublin-Assoziierungsabkommen gebunden ist, eine gesetzliche Grundlage hat (vgl. Art. 102b AsylG), weshalb der Beschwerdeantrag Ziffer 6 abzuweisen ist, soweit auf ihn einzutreten ist, dass die Beschwerde aus diesen Gründen abzuweisen ist, soweit darauf einzutreten ist, dass das Beschwerdeverfahren mit vorliegendem Urteil abgeschlossen ist, weshalb sich die Gesuche um Gewährung der aufschiebenden Wirkung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 der Voraussetzungen von Art. 65 Abs. 1 VwVG ebenfalls abzuweisen ist, dass bei diesem Ausgang des Verfahrens die Kosten von Fr. 750.-(Art.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im Sinne von Art. 65 Abs. 1 und 2 VwVG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