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F-459/2021 vom 10. Februar 2021</w:t>
      </w:r>
    </w:p>
    <w:p>
      <w:r>
        <w:t>Bundesverwaltungsgericht, 2021-02-10, FR</w:t>
      </w:r>
    </w:p>
    <w:p>
      <w:r>
        <w:rPr>
          <w:b/>
        </w:rPr>
        <w:t xml:space="preserve">Quelle: </w:t>
      </w:r>
      <w:r>
        <w:t>https://mcp.opencaselaw.ch/entscheid/bvger_F-459_2021</w:t>
      </w:r>
    </w:p>
    <w:p>
      <w:r>
        <w:t>FR: TAF F-459/2021 du 10 février 2021</w:t>
      </w:r>
    </w:p>
    <w:p>
      <w:r>
        <w:t>IT: TAF F-459/2021 del 10 febbraio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F-459/2021 Arrêt du 10 février 2021 Composition Jenny de Coulon Scuntaro, juge unique, avec l'approbation de Daniele Cattaneo, juge ; Georges Fugner, greffier. Parties A._______, né le ..., alias A._______, né le ... Maroc, CFA Giffers, La Guglera 1, 1735 Giffers, recourant, contre Secrétariat d'Etat aux migrations SEM, Quellenweg 6, 3003 Berne, autorité inférieure. Objet Asile (non-entrée en matière / procédure Dublin) et renvoi; décision du SEM du 28 janvier 2021 / N ... ... Vu la demande d'asile déposée en Suisse par A._______ en date du 18 décembre 2020, le résultat de la comparaison avec l'unité centrale du système européen « Eurodac », dont il ressort que l'intéressé avait déposé une demande d'asile en Allemagne le 31 mars 2020, l'audition sommaire sur les données personnelles du 24 décembre 2020, au cours de laquelle l'intéressé a indiqué avoir quitté son pays en 2014 et avoir ensuite transité par l'Espagne, la France, la Belgique et l'Allemagne avant d'arriver en Suisse, les pièces médicales versées au dossier, soit : - un rapport établi le 21 décembre 2020 par le Département des urgences du Réseau hospitalier neuchâtelois, avec pour diagnostic un traumatisme au pied gauche, impliquant un traitement conservateur par attelle et antalgiques, - un rapport médical établi le 23 décembre 2020 par le Département des urgences du Réseau hospitalier neuchâtelois, avec pour diagnostic un trauma crânien (qui serait issu d'une altercation avec le service Securitas à la suite de l'arrivée tardive de l'intéressé au centre de requérants), impliquant un traitement par analgésiques, - un rapport médical établi le 24 décembre 2020 par le Département des urgences du Réseau hospitalier neuchâtelois, à la suite de la demande du requérant de se faire prescrire un médicament (Prégabaline), - un rapport médical établi le 28 décembre 2020 par le Département des urgences du Réseau hospitalier neuchâtelois, avec pour diagnostic une infection Covid, - un « document remis à des fins de clarifications médicales (F2) établi le 21 janvier 2021 au Centre de requérants de Giffers, avec pour diagnostic une « suspicion de lésion du Lisfranc » et un traitement par attelle et béquilles, l'interpellation de A._______, à la suite du vol à l'étalage d'un parfum d'une valeur de 107.90 frs commis le 8 janvier 2021 dans un commerce de Neuchâtel, l'entretien individuel Dublin du 12 janvier 2021, au cours duquel le requérant, assisté de son représentant juridique, a exercé son droit d'être entendu quant à la compétence présumée de l'Allemagne pour l'examen de sa demande d'asile, les déterminations de A._______, lequel a notamment déclaré : - qu'il avait été agressé en Allemagne par des ressortissants turcs qui l'avaient poussé du troisième étage et avait dû subir trois opérations, qu'il s'était senti discriminé par les autorités allemandes, qu'il avait fait une tentative de suicide et était venu en Suisse pour y trouver la paix et la sécurité, - qu'il se sentait au bord du gouffre, était fatigué, avait mal aux pieds et ressentait de l'angoisse à la suite de l'agression subie en Allemagne, la demande du représentant juridique du requérant, lors de l'entretien individuel Dublin, tendant à l'instruction d'office de l'état de santé de l'intéressé, la demande de reprise en charge introduite par le Secrétariat d'Etat aux migrations (ci-après : SEM) auprès des autorités allemandes, le 12 janvier 2021, sur la base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allemande, la réponse du 15 janvier 2021, par laquelle les autorités allemandes ont expressément accepté le transfert Dublin d', en application de l'art. 18 par. 1 let. c du règlement Dublin III, la décision du 28 janvier 2021 (notifiée le même jour), par laquelle le SEM, se fondant sur l'art. 31a al. 1 let. b LAsi (RS 142.31), n'est pas entré en matière sur la demande d'asile d' d' a prononcé son transfert vers l'Allemagne et a ordonné l'exécution de cette mesure, constatant l'absence d'effet suspensif à un éventuel recours, le recours du 2 février 2021, par lequel A._______ a contesté cette décision auprès du Tribunal administratif fédéral (ci-après : le Tribunal ou le TAF), en alléguant qu'il ne voulait pas être transféré en Allemagne, car il ne se sentait pas en sécurité dans ce pays et qu'il souhaitait bénéficier d'un suivi médical en Suisse, même si celui-ci était « inefficace et interrompu par des actions administratives », les pièces jointes au recours, soit notamment le courrier que son représentant juridique avait adressé le 27 janvier 2021 au SEM au sujet de sa situation médicale et des soins qu'il avait reçus en Suisse, pour lesquels des rapports médicaux avaient été établis les 21, 23 et 24 décembre 2020, l'ordonnance du 3 février 2021, par laquelle la juge instructrice a suspendu à titre de mesures super provisionnelles l'exécution du transfert, la réception du dossier de première instance par le Tribunal, le 3 février 2021,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2012/4 consid. 2.4 in fine et les références citées), que dans le cas particulier, le Tribunal constate que les investigations entreprises par le SEM ont révélé, après consultation de l'unité centrale du système européen « Eurodac », que le recourant avait déposé une demande d'asile en Allemagne le 31 mars 2020, qu'en date du 12 janvier 2021, le SEM a soumis aux autorités allemandes compétentes, dans le délai fixé à l'art. 23 par. 2 du règlement Dublin III, une requête aux fins de reprise en charge, que les autorités allemandes ont expressément accepté, le 15 janvier 2021, de reprendre en charge le recourant, sur la base de l'art. 18 par. 1 let. d du règlement Dublin III, que l'Allemagne a ainsi reconnu sa compétence pour traiter la demande d'asile de l'intéressé, que le fait que la base réglementaire indiquée sur la demande de reprise en charge soumise par le SEM (art. 18 par. 1 let. b du règlement Dublin III) diffère de celle mentionnée par les autorités allemandes dans leur réponse (art. 18 par. 1 let. c du règlement Dublin III) ne saurait remettre en cause la compétence de l'Allemagne pour examiner la demande de protection internationale introduite par l'intéressé, qu'en effet, dans ces deux hypothèses, les procédures applicables - et en particulier les délais auxquels elles sont soumises - sont identiques (cf. art. 23 ss. du règlement Dublin III ; arrêts du TAF E-5186/2018 du 21 septembre 2018 et F-4003/2018 du 19 juillet 2018), que le recourant s'oppose à son transfert en Allemagne au motif qu'il ne s'y sentait en sécurité et n'y avait pas reçu les soins médicaux efficaces qu'il attendait, qu'à cet égard, le Tribunal constate qu'il n'y a aucune sérieuse raison de croire qu'il existe, en Allemagne,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fourni aucun élément susceptible de renverser cette présomption de sécurité (à ce sujet, cf. notamment ATAF 2010/45 consid. 7.4 et 7.5),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qu'en l'espèce, sans minimiser les affections à la santé alléguées par le recourant et établies par les pièces médicales versées au dossier (soit des problèmes orthopédiques aux pieds et des angoisses liées à l'agression dont il aurait été victime en Allemagne), le Tribunal estime que ces problèmes physiques et psychiques n'atteignent pas le niveau de gravité requis par l'art. 3 CEDH et la jurisprudence restrictive applicable en la matière, qu'en effet, aucun élément au dossier ne permet d'inférer qu'en cas de transfert vers l'Allemagne le recourant risque d'y être exposé à un déclin grave, rapide et irréversible de son état de santé, que, dans ces conditions, les problèmes médicaux invoqués par l'intéressé ne sauraient faire obstacle à l'exécution de son transfert vers l'Allemagne, dès lors que ce pays dispose de structures médicales similaires à celles existant en Suisse, que le recourant n'a par ailleurs pas établi qu'il ne serait pas en mesure de voyager ou que son transfert en Allemagne représenterait un danger concret pour sa santé et serait ainsi illicite au sens de l'art. 3 CEDH ou encore des art. 3, 14 et 16 Conv. torture, qu'en tout état de cause, l'Allemagne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 demeurant, si - après son transfert en Allemagne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allemandes en usant des voies de droit adéquates (cf. art. 26 de la directive Accueil), que rien ne permet d'admettre que l'Allemagne refuserait ou renoncerait à une prise en charge médicale adéquate de l'intéressé, qu'il incombera toutefois aux autorités suisses chargées de l'exécution du transfert de transmettre aux autorités allemandes les renseignements nécessaires permettant une prise en charge adaptée du recourant (cf. art. 31 et 32 du règlement Dublin III), qu'au regard de l'ensemble des éléments qui précèdent, il n'y a donc pas lieu de faire application de la clause discrétionnaire de l'art. 17 par. 1 du règlement Dublin III en relation avec l'art. 3 CEDH, voire avec les art. 3, 14 et 16 de la Conv. torture, que, 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lui confère pas le droit de choisir l'Etat membre offrant, à son avis, les meilleures conditions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 dans ces conditions, c'est à bon droit que le SEM n'est pas entré en matière sur la demande d'asile du recourant, en application de l'art. 31a al. 1 let. b LAsi, et qu'il a prononcé son transfert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allemandes sur les spécificités médicales du cas d'espèce.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Le greffier : Jenny de Coulon Scuntaro Georges Fugner Expédition : Destinataires : - recourant (recommandé; annexe : un bulletin de versement ) - SEM, Division Dublin, ad dossier N ... ... - Service de la population et des migrants, Fribourg, en copie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