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F-4570/2022 vom 28. August 2023</w:t>
      </w:r>
    </w:p>
    <w:p>
      <w:r>
        <w:t>Bundesverwaltungsgericht, 2023-08-28, FR</w:t>
      </w:r>
    </w:p>
    <w:p>
      <w:r>
        <w:rPr>
          <w:b/>
        </w:rPr>
        <w:t xml:space="preserve">Quelle: </w:t>
      </w:r>
      <w:r>
        <w:t>https://mcp.opencaselaw.ch/entscheid/bvger_F-4570_2022</w:t>
      </w:r>
    </w:p>
    <w:p>
      <w:r>
        <w:t>FR: TAF F-4570/2022 du 28 août 2023</w:t>
      </w:r>
    </w:p>
    <w:p>
      <w:r>
        <w:t>IT: TAF F-4570/2022 del 28 agosto 2023</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 recourant a qualité pour recourir (art. 48 al. 1 PA). Présenté dans la forme et les délais prescrits par la loi, son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le TF] 1C_214/2015 du 6 novembre 2015 consid. 2.2.2). Aussi peut-elle admettre ou rejeter le recours pour d'autres motifs que ceux invoqués. Dans son arrêt, elle prend en considération l'état de fait existant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[ci-après : CF] concernant la loi sur les étrangers du 8 mars 2002, FF 2002 p. 3493). Aussi, la Suisse ne peut accueillir tous les étrangers qui désirent venir dans ce pays, que ce soit pour des séjours de courte ou de longue durée, et peut donc légitimement appliquer une politique restrictive d'admission (cf. ATF 135 I 143 consid. 2.2 ; voir également arrêt du TAF F-6668/2015 du 3 novembre 2016 consid. 3.1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d'une part, elle prévoit des conditions uniformes pour l'entrée dans l'Espace Schengen et la délivrance de visas et, d'autre part, elle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l'autorité dispose d'un large pouvoir d'appréciation. La réglementation Schengen ne confère, comme la législation suisse, ni de droit à l'entrée dans l'Espace Schengen, ni de droit à l'octroi d'un visa (cf. ATAF 2014/1 consid. 4.1.1 et 4.1.5).</w:t>
      </w:r>
    </w:p>
    <w:p>
      <w:r>
        <w:rPr>
          <w:b/>
        </w:rPr>
        <w:t>E. 4.1</w:t>
      </w:r>
    </w:p>
    <w:p>
      <w:r>
        <w:t>Les dispositions sur la procédure en matière de visa ainsi que sur l'entrée en Suisse et la sortie de ce pays ne s'appliquent que dans la mesure où les accords d'association à Schengen (mentionnés à l'annexe 1, ch. 1 de la loi fédérale sur les étrangers et l'intégration [LEI, RS 142.20])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 Les conditions d'entrée ainsi prévues dans le code frontières Schengen correspondent, pour l'essentiel, à celles posées par l'art. 5 LEI. Aussi, la pratique et la jurisprudence relatives à l'art. 5 LEI, et en particulier l'alinéa 2 de cette disposition concernant la garantie de sortie, peuvent-elles être reprises in casu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à l'autorité d'accorder une attention particulière notamment à la volonté de ce dernier de quitter le territoire des Etats membres avant la date d'expiration du visa requis (cf. art. 21 par. 1 du code des visas).</w:t>
      </w:r>
    </w:p>
    <w:p>
      <w:r>
        <w:rPr>
          <w:b/>
        </w:rPr>
        <w:t>E. 4.2</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4.4</w:t>
      </w:r>
    </w:p>
    <w:p>
      <w:r>
        <w:t>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en ses art. 1 et 3, les ressortissants des Etats tiers selon qu'ils sont soumis, comme en l'espèce (cf. annexe I des règlements susmentionnés), ou non à l'obligation du visa (cf. art. 8 al. 1 OEV).</w:t>
      </w:r>
    </w:p>
    <w:p>
      <w:r>
        <w:rPr>
          <w:b/>
        </w:rPr>
        <w:t>E. 5.1</w:t>
      </w:r>
    </w:p>
    <w:p>
      <w:r>
        <w:t>Dans la décision querellée (cf. supra, let. E), l'autorité inférieure a confirmé le refus d'autorisation d'entrée dans l'Espace Schengen au motif que la sortie du recourant à l'expiration du visa sollicité ne pouvait pas être considérée comme suffisamment garantie et que l'objet et les conditions du séjour envisagé n'avaient pas été justifiés (cf. décision du SEM, page 3). En outre, le SEM, au vu de la situation personnelle de l'intéressé, et de la situation socio-économique prévalant dans son pays d'origine, a estimé qu'il existait des doutes raisonnables quant à la volonté du requérant de quitter le territoire des Etats membres dans les délais. Le recourant avait allégué être au bénéfice d'une activité lucrative mais aucune information n'avait été donnée quant à la nature de son entreprise et des activités exercées ainsi qu'à sa situation. Les extraits bancaires produits n'indiquaient pas l'origine des fonds et ne pouvaient donc pas attester de la stabilité financière du recourant. Par ailleurs, ce dernier était célibataire, jeune, n'avait encore jamais voyagé dans l'espace Schengen, et aucune attache importante entre lui et son pays d'origine ne ressortait du dossier. Il n'était dès lors pas exclu que le recourant ait l'intention de prolonger sa présence en Suisse, ce d'autant plus que la Suisse connait un niveau de vie, tant sur le plan médical, économique et sécuritaire, supérieur à celui du Pakistan.</w:t>
      </w:r>
    </w:p>
    <w:p>
      <w:r>
        <w:rPr>
          <w:b/>
        </w:rPr>
        <w:t>E. 5.2</w:t>
      </w:r>
    </w:p>
    <w:p>
      <w:r>
        <w:t>Dans son recours, le recourant a, pour sa part, contesté l'existence de doutes raisonnables quant à sa volonté de quitter le territoire des États membres avant l'expiration du visa demandé, ainsi que de toute velléité de sa part d'être en quête de conditions d'existence meilleures que celles dans son pays d'origine. Il a expliqué diriger une agence de voyage à Lahore (Pakistan), qu'il avait lui-même créée en 2018, et être propriétaire d'un espace de vente qu'il loue à un tiers, et qui lui assure une rente mensuelle. Il a soutenu que les extraits de compte qu'il avait produits démontraient sa capacité à se rendre en Suisse et y rester pour le temps de la durée du visa. Les montants indiqués correspondaient à ses économies personnelles, le revenu de la location de l'espace de vente et celui de son activité lucrative. Le recourant a par ailleurs indiqué que, bien que célibataire, il était l'unique membre de sa famille sur place pour prendre soin de sa mère, et que son point d'attache à son pays d'origine était dès lors fort. Il a cité pour preuve de son attachement à sa mère le fait qu'il avait été admis en 2017 à suivre un cours à l'étranger dont il avait réglé les frais, mais qu'il avait fini par ne pas y participer pour rester à ses côtés. Le recourant a par ailleurs indiqué qu'en plus de l'accident vasculaire cérébral du 6 février 2022, son frère avait souffert, le 23 septembre 2022, d'une très grosse crise d'épilepsie pendant plus d'une heure. La chute drastique de saturation d'oxygène dans son sang aurait pu lui être fatale si sa femme n'avait pas été présente à ce moment précis. Ce dernier évènement confirmait selon lui le besoin de son frère d'être entouré à toute heure. Le recourant a ainsi réitéré sa demande de visa pour pouvoir revoir son frère avant qu'il ne soit trop tard et en a appelé au Tribunal pour qu'il fasse preuve d'empathie et d'humanité à son égard. Il a confirmé qu'à l'expiration du visa, il rentrerait dans son pays d'origine pour continuer à prendre soin de sa mère et s'occuper de son entreprise. Pour preuve de ses bonnes intentions, il pouvait « attester d'un garant, résidant en Suisse, pouvant prendre en charge le montant demandé de 30'000 francs pour garantir son départ ».</w:t>
      </w:r>
    </w:p>
    <w:p>
      <w:r>
        <w:rPr>
          <w:b/>
        </w:rPr>
        <w:t>E. 5.3</w:t>
      </w:r>
    </w:p>
    <w:p>
      <w:r>
        <w:t>C'est le lieu de rappeler ici,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requérante (cf., parmi d'autres,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(cf. ATAF 2014/1 consid. 4.4).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ibidem).</w:t>
      </w:r>
    </w:p>
    <w:p>
      <w:r>
        <w:rPr>
          <w:b/>
        </w:rPr>
        <w:t>E. 6.1</w:t>
      </w:r>
    </w:p>
    <w:p>
      <w:r>
        <w:t>En l'espèce, on ne saurait admettre, au vu de l'ensemble des éléments du dossier, que la sortie de Suisse, respectivement de l'Espace Schengen, du recourant à l'issue du séjour autorisé soit suffisamment garantie.</w:t>
      </w:r>
    </w:p>
    <w:p>
      <w:r>
        <w:rPr>
          <w:b/>
        </w:rPr>
        <w:t>E. 6.2</w:t>
      </w:r>
    </w:p>
    <w:p>
      <w:r>
        <w:t>Le Pakistan (respectivement la République Islamique du Pakistan) connaît des tensions politiques, sociales et religieuses (notamment entre différents courants de la religion musulmane ou entre des extrémistes religieux et l'État) susceptibles de se traduire à tout moment par des actes de violence (cf. dans le même sens, arrêt du TAF F-5990/2019 du 31 août 2019 consid. 6.2, également rendu dans le contexte d'une demande de visa Schengen). Ainsi, les rassemblements populaires (telles que des manifestations, des grèves, et des parades militaires par exemple) s'accompagnent souvent de violences. Des attentats font régulièrement de nombreux morts et blessés. Ces actes terroristes, qui peuvent se produire sur l'ensemble du territoire pakistanais et à tout moment, visent indifféremment les infrastructures publiques et touristiques. Parmi leurs cibles potentielles figurent également les lieux de grand rassemblement, tels notamment les marchés animés, les lieux de culte, les centres commerciaux, les transports publics (bus, trains, avions et bateaux), les centres de loisirs, les manifestations sportives, les événements culturels, les boîtes de nuit, les hôtels internationaux de bonne renommée et les restaurants prisés. Même à Lahore (lieu de résidence du recourant), des attentats mortels sont régulièrement perpétrés en des sites religieux et marchés. A cela s'ajoute que des groupes terroristes, mais aussi des criminels ordinaires, ont recours de plus en plus souvent à des enlèvements (qui visent non seulement les ressortissants étrangers, avec ou sans origine pakistanaise, mais également la population locale) dans le but d'exiger une rançon et/ou de faire passer des revendications politiques. Le risque d'enlèvement, s'il est particulièrement élevé dans certaines régions du pays, ne peut être exclu dans les autres régions (cf. Département fédéral des affaires étrangères [DFAE], en ligne sur son site: www.eda.admin.ch &gt; Conseils aux voyageurs &amp; représentations - Pakistan, dernière mise à jour du 12 mai 2023; cf. également Ministère français des affaires étrangères, en ligne sur son site: www.diplomatie.gouv.fr &gt; Conseils aux voyageurs &gt; Pakistan &gt; Sécurité, dernière mise à jour du 31 janvier 2023, sites consultés en août 2023). Il est en outre significatif de constater que, selon le classement du Global Terrorism Index (GTI) publié pour l'année 2023 par l'Institut pour l'Economie et la Paix (IEP), le Pakistan se situe au sixième rang mondial des 161 pays les plus affectés par le terrorisme, derrière l'Afghanistan, le Burkina Faso, la Somalie, le Mali et la Syrie (cf. Institute for Economics and Peace [IEP], en ligne sur son site: www.economicsandpeace.org &gt; Reports &gt; Global Terrorism Index 2023, site consulté en août 2023).</w:t>
      </w:r>
    </w:p>
    <w:p>
      <w:r>
        <w:rPr>
          <w:b/>
        </w:rPr>
        <w:t>E. 6.3</w:t>
      </w:r>
    </w:p>
    <w:p>
      <w:r>
        <w:t>Avec un produit intérieur brut (PIB) par habitant de l'ordre de 1'596 USD en 2022, le Pakistan se situe de plus très en deçà des standards européens, en particulier de celui de la Suisse, dont le PIB par habitant s'approchait alors des 92'101 USD (cf. la Banque mondiale, en ligne sur son site : https://donnees.banquemondiale.org/indicateur &gt; PIB par habitant &gt; Pakistan et Suisse, site consulté en août 2023). On relèvera en outre, sur le plan de l'indice de développement humain (IDH), qui prend notamment en compte la santé, l'éducation et le niveau de vie, que le Pakistan occupait le 161ème rang en 2021-2022 (sur 191 pays) alors que la Suisse se plaçait à la 1ère position (cf. United Nations Development Programme [UNDP]/Programme des Nations Unies pour le développement [PNUD], en ligne sur son site: www.hdr.undp.org &gt; Publications &gt; Human Development Report [HDR]/Rapport sur le développement humain [RDH] 2021-2022).</w:t>
      </w:r>
    </w:p>
    <w:p>
      <w:r>
        <w:rPr>
          <w:b/>
        </w:rPr>
        <w:t>E. 6.4</w:t>
      </w:r>
    </w:p>
    <w:p>
      <w:r>
        <w:t>Ainsi, les conditions de vie défavorables que connaît actuellement le Pakistan (y compris sur le plan sécuritaire) et, en particulier, les disparités considérables existant entre ce pays et la Suisse sur le plan socio-économique ne sont pas sans exercer une très forte pression migratoire, une circonstance qui ne saurait plaider en faveur de la délivrance du visa sollicité par le recourant (cf., dans le même sens, les arrêts du TAF F-5233/2018 du 15 mai 2020 consid. 6.2 et F-5990/2019 précité consid. 6.4).</w:t>
      </w:r>
    </w:p>
    <w:p>
      <w:r>
        <w:rPr>
          <w:b/>
        </w:rPr>
        <w:t>E. 7</w:t>
      </w:r>
    </w:p>
    <w:p>
      <w:r>
        <w:t>Cela étant, seule la situation prévalant dans le pays de provenance de l'étranger ne saurait suffire pour conclure à l'absence de garantie quant à sa sortie ponctuelle de Suisse. Les particularités du cas d'espèce doivent également être prises en considération (cf. ATAF 2014/1 consid. 6.3.1 et 2009/27 consid. 7 et 8). Ainsi, si la personne intéressée assume d'importantes responsabilités dans son pays d'origine (au plan professionnel, familial et/ou social), un pronostic favorable pourra, suivant les circonstances, être émis quant à son départ de Suisse à l'issue de la validité de son visa. En revanche, le risque d'une violation du devoir de quitter le territoire suisse dans les délais pourra être jugé élevé lorsque la personne concernée n'a pas d'obligations suffisantes dans son pays d'origine pour l'inciter à y retourner au terme de son séjour (cf. notamment ATAF 2014/1 consid. 6.3.1).</w:t>
      </w:r>
    </w:p>
    <w:p>
      <w:r>
        <w:rPr>
          <w:b/>
        </w:rPr>
        <w:t>E. 7.1</w:t>
      </w:r>
    </w:p>
    <w:p>
      <w:r>
        <w:t>Il convient dès lors d'examiner si, en l'espèce, la situation personnelle, familiale, professionnelle et patrimoniale du recourant plaide en faveur de sa sortie ponctuelle de Suisse (ou de l'Espace Schengen), au terme du séjour envisagé. Il ressort du dossier que le recourant est célibataire et qu'il n'est âgé que de 39 ans. Le fait que ce dernier puisse envisager de quitter son pays pour une période de trois mois montre qu'il n'a pas, dans son pays d'origine, d'attaches personnelles à ce point importantes qu'elles garantiraient son retour à la fin du séjour en Suisse. Le recourant a invoqué la présence de sa mère au Pakistan, comme point d'ancrage suffisant dans ce pays, mais l'importance de cette attache peut être relativisée dans la mesure où il semble prêt à s'en séparer pendant une période relativement longue (i.e. trois mois), et qu'il n'est ni allégué ni établi que cette dernière serait dépendante de lui financièrement ou en mauvaise santé. Enfin, la présence de parents dans le pays d'origine constitue rarement un obstacle à une volonté migratoire chez celui ou celle qui projette de s'expatrier pour trouver ailleurs de meilleures conditions de vie (pour un autre exemple, cf. l'arrêt du TAF F-1678/2022 du 5 septembre 2022 consid. 6.1). Le recourant s'est prévalu du fait qu'il aurait pu suivre des études supérieures à l'étranger (cf. supra, consid. 5.2 ; mémoire de recours, page 2), mais qu'il y aurait renoncé par attachement à sa mère et son pays. Tout d'abord, il n'est pas établi que le recourant aurait renoncé de son propre mouvement à suivre des études à l'étranger ; en effet, son séjour aurait pu ne pas se matérialiser pour d'autres raisons, indépendantes de sa volonté. De plus, cet évènement se rapporte à des faits qui remontent au mois de mai 2017, soit il y a plus de six ans et ne saurait ainsi infléchir l'appréciation du Tribunal en l'espèce. En outre, il convient de noter que le recourant s'est vu refuser par le SEM, le 18 décembre 2014, une autorisation de séjour pour étude et formation. La velléité du recourant de quitter le Pakistan n'apparaît ainsi pas nouvelle, et son éloignement de sa mère ne constitue manifestement pas à un obstacle à ses projets.</w:t>
      </w:r>
    </w:p>
    <w:p>
      <w:r>
        <w:rPr>
          <w:b/>
        </w:rPr>
        <w:t>E. 7.2</w:t>
      </w:r>
    </w:p>
    <w:p>
      <w:r>
        <w:t>La situation professionnelle du recourant ne suffit pas non plus à garantir le départ de ce dernier à l'échéance du visa sollicité. En particulier, les responsabilités du recourant ne sont manifestement pas importantes au point que sa présence serait indispensable au bon fonctionnement de l'entreprise, preuve en est que le recourant a projeté de s'absenter pour une période de trois mois sans qu'il ne soit allégué que cela cause le moindre problème. Quant à la location de divers bien immobiliers dont se prévaut le recourant, il n'est pas établi qu'elle nécessite sa présence sur place au Pakistan pour générer des revenus et ce n'est a fortiori pas le cas.</w:t>
      </w:r>
    </w:p>
    <w:p>
      <w:r>
        <w:rPr>
          <w:b/>
        </w:rPr>
        <w:t>E. 7.3</w:t>
      </w:r>
    </w:p>
    <w:p>
      <w:r>
        <w:t>A l'appui de sa demande de visa, le recourant a notamment produit des documents bancaires montrant des transferts d'argent entre juin et décembre 2022 (cf. pièces produites en annexe à la communication du recourant du 30 décembre 2022). Le solde du compte fait état d'une situation financière très modeste d'environ 33'000 francs en tout - ce qui, rapporté aux conditions salariales helvétiques - crée un risque important que l'intéressé décide de prolonger son séjour en Suisse à l'échéance de son visa (arrêt du TAF F-510/2018 du 28 mai 2018 consid. 6.3.2), risque accru par la circonstance qu'il ne s'est jamais rendu dans l'Espace Schengen auparavant.</w:t>
      </w:r>
    </w:p>
    <w:p>
      <w:r>
        <w:rPr>
          <w:b/>
        </w:rPr>
        <w:t>E. 7.4</w:t>
      </w:r>
    </w:p>
    <w:p>
      <w:r>
        <w:t>Le souhait de l'intéressé de se rendre en Suisse est certes compréhensible et légitime. Au vu des circonstances sus-évoquées, le risque objectif que le séjour soit indûment prolongé à l'échéance du visa demeure cependant trop élevé. A ce propos, au vu du grand nombre de demandes de visas qui leur sont adressées, les autorités helvétiques ont été amenées à adopter une politique d'admission très restrictive en la matière (cf. supra consid. 3 ; arrêt du TAF F-3605/2017 du 16 avril 2018 consid. 6.4). Par ailleurs, même si le Tribunal acceptait que l'état du frère du recourant puisse nécessiter une attention constante à ses côtés au vu de son état médical, le Tribunal note que ce dernier est marié, que son épouse vit avec lui en Suisse (cf. supra, consid. 5.2) et qu'aucun élément au dossier ne suggère qu'elle n'est pas en mesure de s'occuper de lui. Par ailleurs, il n'est pas établi que le pronostic vital du frère du recourant serait engagé.</w:t>
      </w:r>
    </w:p>
    <w:p>
      <w:r>
        <w:rPr>
          <w:b/>
        </w:rPr>
        <w:t>E. 7.5</w:t>
      </w:r>
    </w:p>
    <w:p>
      <w:r>
        <w:t>Le recourant s'est également prévalu du fait que sa propre mère avait, par le passé, effectué un voyage en Suisse et qu'elle était retournée dans son pays avant l'échéance du visa (Ibid., page 2). S'il ressort des documents et des copies du passeport transmis au Tribunal que la mère du recourant a effectivement visité la Suisse au mois de mai 2017 avant de retourner au Pakistan (cf. mémoire de recours, pièce justificative 6), on ne saurait comparer la situation du recourant à celle de sa mère ; en effet, le fait que cette dernière soit retournée au Pakistan à l'échéance de son propre visa n'est pas une considération pertinente pour apprécier le risque migratoire inhérent à la présente cause, au vu des circonstances entourant le cas d'espèce et de la pression que connaissent en particulier la Suisse et d'autres Etats Schengen sur ce plan.</w:t>
      </w:r>
    </w:p>
    <w:p>
      <w:r>
        <w:rPr>
          <w:b/>
        </w:rPr>
        <w:t>E. 7.6</w:t>
      </w:r>
    </w:p>
    <w:p>
      <w:r>
        <w:t>Enfin, le recourant a indiqué qu'il pourrait attester d'un « garant, résident en Suisse, pouvant prendre en charge le montant demandé de CHF 30'000, pour garantir [s]on statut ». La jurisprudence du Tribunal a en effet développé la possibilité d'exiger du recourant le versement d'une caution de 30'000 francs pour tenir compte d'un risque résiduel de prolongation du séjour en Suisse (cf. par exemple arrêt du TAF F-75/2018 du 25 avril 2019 consid. 6.4, qui se réfère à l'art. 3 al. 2 et 3, l'art. 14 al. 1 et l'art. 15 al. 1 et 5 OEV). Le recourant n'a toutefois ni fourni de précisions ni produit de pièces concernant cette « garantie ». Quoi qu'il en soit, dans la mesure où il résulte des considérants qui précèdent que le risque que le recourant ne retourne pas dans son pays d'origine à l'expiration du visa est élevé et non simplement résiduel, même s'il avait été possible au recourant de verser une caution, cette circonstance n'aurait pas permis de modifier l'appréciation du Tribunal.</w:t>
      </w:r>
    </w:p>
    <w:p>
      <w:r>
        <w:rPr>
          <w:b/>
        </w:rPr>
        <w:t>E. 8.1</w:t>
      </w:r>
    </w:p>
    <w:p>
      <w:r>
        <w:t>En définitive, il y a lieu de retenir que la situation personnelle, familiale, financière et sociale du recourant n'offre pas les garanties suffisantes pour rendre hautement vraisemblable son retour au pays à l'échéance du visa requis.</w:t>
      </w:r>
    </w:p>
    <w:p>
      <w:r>
        <w:rPr>
          <w:b/>
        </w:rPr>
        <w:t>E. 8.2</w:t>
      </w:r>
    </w:p>
    <w:p>
      <w:r>
        <w:t>Finalement, le recourant n'a pas invoqué de motifs susceptibles de justifier la délivrance en sa faveur d'un visa à validité territoriale limitée (visa VTL ; cf. supra, consid. 4.3).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et de ne pas 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