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F-4553/2019 vom 13. September 2019</w:t>
      </w:r>
    </w:p>
    <w:p>
      <w:r>
        <w:t>Bundesverwaltungsgericht, 2019-09-13, FR</w:t>
      </w:r>
    </w:p>
    <w:p>
      <w:r>
        <w:rPr>
          <w:b/>
        </w:rPr>
        <w:t xml:space="preserve">Quelle: </w:t>
      </w:r>
      <w:r>
        <w:t>https://mcp.opencaselaw.ch/entscheid/bvger_F-4553_2019</w:t>
      </w:r>
    </w:p>
    <w:p>
      <w:r>
        <w:t>FR: TAF F-4553/2019 du 13 septembre 2019</w:t>
      </w:r>
    </w:p>
    <w:p>
      <w:r>
        <w:t>IT: TAF F-4553/2019 del 13 settembre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F-4553/2019 Arrêt du 13 septembre 2019 Composition Gregor Chatton, juge unique, avec l'approbation de Nina Spälti Giannakitsas, juge ; José Uldry, greffier. Parties A._______, né le (...) 1995, Algérie, Centre fédéral pour requérants d'asile de Giffers, La Guglera 1, 1735 Giffers/Chevrilles, recourant, contre Secrétariat d'Etat aux migrations SEM, Quellenweg 6, 3003 Berne, autorité inférieure. Objet Asile (non-entrée en matière / procédure Dublin) et renvoi; décision du SEM du 29 août 2019 / N (...). Vu la demande d'asile déposée en Suisse par A._______, ressortissant algérien, né le (...) 1995, en date du 25 juillet 2019, le résultat de la comparaison avec l'unité centrale du système européen « Eurodac » en date du 26 juillet 2019, dont il ressort que l'intéressé avait franchi irrégulièrement la frontière du territoire des Etats Dublin le 6 octobre 2018 en Espagne, l'audition sommaire sur les données personnelles du 30 juillet 2019, l'entretien individuel Dublin du 2 août 2019, au cours duquel le requérant a exercé son droit d'être entendu quant à la compétence présumée de l'Espagne pour l'examen de sa demande d'asile et quant aux faits médicaux, la demande de prise en charge introduite par le Secrétariat d'Etat aux migrations (ci-après : SEM) le 2 août 2019, sur la base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auprès de l'Unité Dublin espagnole, la décision du 21 août 2019, par laquelle les autorités espagnoles ont refusé l'admission de l'intéressé sur leur territoire, en invoquant que celle-ci était incomplète, la demande de réexamen soumise aux autorités espagnoles par le SEM, le 21 août 2019, en vertu de l'art. 5 par. 2 du règlement (CE) n° 1560/2003 de la Commission du 2 septembre 2003 portant modalités d'application du règlement (CE) n° 343/2003 du Conseil établissant les critères et mécanismes de détermination de l'État membre responsable de l'examen d'une demande d'asile présentée dans l'un des États membres par un ressortissant d'un pays tiers (ci-après : règlement d'application Dublin), la décision du 29 août 2019, par laquelle les autorités espagnoles ont accepté le transfert de l'intéressé sur leur territoire en vertu de l'art. 13 par. 1 du règlement Dublin III, en précisant que l'intéressé y était connu sous l'alias de B._______, né le (...) 1998, la décision du 29 août 2019 (notifiée le 2 septembre 2019), par laquelle le SEM, se fondant sur l'art. 31a al. 1 let. b LAsi (RS 142.31), n'est pas entré en matière sur cette demande d'asile, a prononcé le renvoi (recte : transfert) de l'intéressé vers l'Espagne et a ordonné l'exécution de cette mesure, constatant l'absence d'effet suspensif à un éventuel recours, le recours interjeté, le 9 septembre 2019, par l'intéressé contre cette décision auprès du Tribunal administratif fédéral (ci-après : le Tribunal ou TAF), les demandes d'assistance judiciaire partielle, de mesures provisionnelles urgentes et d'octroi de l'effet suspensif dont il est assorti, la réception effective du dossier de première instance par le Tribunal, le 10 septembre 2019, les mesures superprovisionnelles ordonnées le 10 septembre 2019 par le Tribunal, suspendant provisoirement l'exécution du transfert,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a été interjeté dans le délai prescrit par la loi (art. 108 al. 3 LAsi), qu'au sens de l'art. 52 al. 1 PA, le mémoire de recours indique les conclusions, motifs et moyens de preuve et porte la signature du recourant ou de son mandataire ; celui-ci y joint l'expédition de la décision attaquée et les pièces invoquées comme moyens de preuve, lorsqu'elles se trouvent en ses mains, que, dans son courrier manuscrit reçu par le Tribunal le 10 septembre 2019, le requérant n'a exposé aucun motif et n'a pas non plus présenté de preuve à l'appui de son recours, se limitant à s'opposer à la décision du SEM du 29 août 2019 et à confirmer les déclarations faites dans le cadre de son entretien individuel Dublin du 2 août 2019, qu'un simple renvoi à des procédures antérieures, sans que l'on ne perçoive pour quels motifs la décision attaquée est critiquée, est susceptible d'entraîner l'irrecevabilité du recours (cf., mutatis mutandis, ATF 134 I 303 consid. 1.3 et 131 II 536 consid. 4.3 et les références citées ; voir également Moser/Beusch/Kneubühler, Prozessieren vor dem Bundesverwaltungsgericht, 2e éd., p. 124 n. 2.221), qu'il a toutefois conclu à l'admission du recours, à l'annulation de la décision querellée, à ce que la Suisse soit reconnue compétente pour examiner sa demande d'asile, à l'octroi de l'assistance judiciaire partielle, à des mesures provisionnelles urgentes et à l'octroi de l'effet suspensif, que la question de savoir si, en l'absence de motifs et de moyens de preuve, le recours du 2 août 2019 est recevable en la forme, souffre en l'espèce de demeurer ouverte dans la mesure où le recours doit de toute façon être rejeté parce que manifestement infondé, que, saisi d'un recours contre une décision de non-entrée en matière sur une demande d'asile, le Tribunal se limite à examiner le bien-fondé d'une telle décision (cf. ATAF 2012/4 consid. 2.2 ; 2009/54 consid. 1.3.3 ; 2007/8 consid. 5), que l'autorité de recours n'est pas liée par les motifs invoqués par les parties (art. 62 al. 4 PA), ni par les considérants de la décision attaquée (ATAF 2014/24 consid. 2.2 et ATAF 2009/57 consid. 1.2 ; voir également arrêt du TF 1C_214/2015 du 6 novembre 2015 consid. 2.2.2),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en effet au système établi par le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comme c'est le cas en l'espèce, les critères énumérés au chapitre III du règlement (cf.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(art. 7 par. 2 du règlement Dublin III), que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prend fin douze mois après la date du franchissement irrégulier de la frontière (art. 13 par.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sur l'asile (OA 1, RS 142.311 ; cf. à ce sujet ATAF 2015/9 consid. 8.2.2 et ATAF 2012/4 consid. 2.4 in fine et les réf. cit.), qu'en l'occurrence, les investigations entreprises par le SEM, après consultation de l'unité centrale du système européen « Eurodac », ont révélé que le prénommé avait franchi irrégulièrement la frontière du territoire des Etats Dublin le 6 octobre 2018 en Espagne, qu'en date du 2 août 2019, en se basant sur ce qui précède, le SEM a soumis, dans le délai fixé à l'art. 21 par. 1 du règlement Dublin III, une requête aux fins de prise en charge de l'intéressé aux autorités espagnoles conformément à l'art. 13 par. 1 du règlement Dublin III, disposition en vertu de laquelle lorsqu'il est établi que le demandeur a franchi irrégulièrement la frontière d'un Etat membre dans lequel il est entré en venant d'un Etat tiers, cet Etat membre est responsable de l'examen de la demande de protection internationale, que, le 21 août 2019, les autorités espagnoles ont tout d'abord refusé l'admission de l'intéressé sur leur territoire au motif que le SEM n'avait pas transmis les empreintes digitales du requérant à l'appui de la requête précitée, que le SEM a soumis une demande de réexamen aux autorités espagnoles, le même jour, en vertu de l'art. 5 par. 2 du règlement d'application Dublin, que, le 29 août 2019, soit dans le respect du délai fixé par la disposition précitée, lesdites autorités ont expressément accepté de prendre en charge le requérant, que l'Espagne a ainsi reconnu sa compétence pour traiter la demande d'asile de l'intéressé, que ce point n'est pas contesté par le recourant devant le Tribunal, que dans son recours du 9 septembre 2019, l'intéressé s'est limité à confirmer les déclarations faites lors de son entretien individuel Dublin du 2 août 2019, à savoir qu'il ne souhaitait pas retourner en Espagne, que ses parents étaient décédés en Algérie, qu'il n'avait nulle part où aller et qu'il n'avait pas trouvé de logement dans son pays, qu'à ce titre, il y a lieu de rappeler que le règlement Dublin III ne confère pas au recourant le droit de choisir l'Etat membre offrant, à son avis, les meilleures conditions d'accueil comme Etat responsable de l'examen de sa demande d'asile (cf. ATAF 2010/45 consid. 8.3), qu'il n'y a, par ailleurs, aucune raison sérieuse de croire qu'il existe, en Espagne, des défaillances systémiques dans la procédure d'asile et les conditions d'accueil des demandeurs, qui entraînent un risque de traitement inhumain ou dégradant au sens de l'art. 4 de la Charte UE (cf. art. 3 par. 2 2ème phrase du règlement Dublin III), qu'en effet,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qu'au vu de ce qui précède, l'application de l'art. 3 par. 2 du règlement Dublin III ne se justifie pas en l'espèce, qu'en outre, le requérant a fait valoir, lors de son entretien individuel Dublin du 2 août 2019, assisté d'un interprète et d'un représentant juridique, qu'il souffrait de douleurs à la jambe suite à un accident survenu en Algérie quatre ans plus tôt, qu'il avait consulté un médecin à ce sujet dans ce pays, sans résultat, qu'il prenait des médicaments pour calmer ces douleurs lorsqu'il résidait en Algérie mais ne se souvenait toutefois pas de leur nom, n'en prenant d'ailleurs plus depuis qu'il avait quitté son pays, que, selon la jurisprudence de la Cour EDH (cf. arrêt de la Cour 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 EDH [Grande Chambre] Paposhvili c. Belgique du 13 décembre 2016, requête n° 41738/10, par. 183), qu'en l'espèce, ces troubles médicaux, en l'absence de moyen de preuve et fondés uniquement sur les déclarations du recourant, n'ayant par ailleurs fourni aucun formulaire remis à des fins de clarification médicale (rapport F2), n'ont pas été démontrés, qu'il ressort par ailleurs du feuillet d'entrée établi le 25 juillet 2019 par le Centre fédéral pour requérants d'asile de Boudry que le requérant a été considéré apte à voyager et n'a pas été retenu comme « cas médical », que par surabondance, les troubles invoqués par le recourant, en tant qu'existants, pourront être traités en Espagne, ce pays disposant de structures médicales similaires à celles de la Suisse (cf. notamment arrêt du TAF F-1092/2019 du 18 mars 2019 ; voir également ATAF 2017 VI/7 consid. 6.3 et 6.4), qu'en outre, l'Espagne,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par ailleurs, le recourant n'a pas fait valoir d'autre circonstance démontrant un lien avec la Suisse et n'a en particulier pas allégué disposer d'attaches familiales étroites ou d'autres liens de nature à revêtir une importance prépondérante sur le territoire helvétique, dans la mesure où il a déclaré que ses parents étaient décédés, qu'il n'avait pas de frère ni de soeur et qu'il ne connaissait ni ses oncles, ni ses tantes (cf. audition sommaire sur les données personnelles du 30 juillet 2019, p. 4), qu'au regard de l'ensemble des éléments qui précèdent, il n'y a donc pas lieu de faire application de la clause discrétionnaire de l'art. 17 par. 1 du règlement Dublin III, qu'en effet,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 l'Espagne demeure dès lors l'Etat responsable de l'examen de la demande d'asile du recourant au sens du règlement Dublin III, qu'au vu de ce qui précède, c'est à bon droit que le SEM n'est pas entré en matière sur la demande d'asile de l'intéressé, en application de l'art. 31a al. 1 let. b LAsi, et qu'il a prononcé son transfert de Suisse vers l'Espagne, en application de l'art. 44 LAsi, aucune exception à la règle générale du renvoi n'étant réalisée (art. 32 de l'ordonnance 1 du 11 août 1999 sur l'asile relative à la procédure [OA 1, RS 142.311]), qu'au vu de ce qui précède, le recours doit être rejeté, dans la mesure de sa recevabilité,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mesures provisionnelles urgentes et de l'effet suspensif est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de sa recevabilité.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Gregor Chatton José Uldry Expédition : Destinataires : - recourant (Recommandé ; annexe : un bulletin de versement) - SEM (n° de réf. N [...]) - Service de la population et des migrants du canton de Fribourg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