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F-4546/2018 vom 16. August 2018</w:t>
      </w:r>
    </w:p>
    <w:p>
      <w:r>
        <w:t>Bundesverwaltungsgericht, 2018-08-16, FR</w:t>
      </w:r>
    </w:p>
    <w:p>
      <w:r>
        <w:rPr>
          <w:b/>
        </w:rPr>
        <w:t xml:space="preserve">Quelle: </w:t>
      </w:r>
      <w:r>
        <w:t>https://mcp.opencaselaw.ch/entscheid/bvger_F-4546_2018</w:t>
      </w:r>
    </w:p>
    <w:p>
      <w:r>
        <w:t>FR: TAF F-4546/2018 du 16 août 2018</w:t>
      </w:r>
    </w:p>
    <w:p>
      <w:r>
        <w:t>IT: TAF F-4546/2018 del 16 agosto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et familiales du cas d'espèce.</w:t>
      </w:r>
    </w:p>
    <w:p>
      <w:r>
        <w:rPr>
          <w:b/>
        </w:rPr>
        <w:t>E. 3</w:t>
      </w:r>
    </w:p>
    <w:p>
      <w:r>
        <w:t>La requête d'assistance judiciaire totale est rejetée.</w:t>
      </w:r>
    </w:p>
    <w:p>
      <w:r>
        <w:rPr>
          <w:b/>
        </w:rPr>
        <w:t>E. 4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au SEM et à l'autorité cantonale. Le juge unique : Le greffier : Gregor Chatton Sylvain Félix Expédition : Destinataires : - recourants (par lettre recommandée ; annexe : un bulletin de versement) - SEM, Division Dublin, avec le dossier N (...) en retour - Service de la population et des migrants du canton de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