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F-4523/2024 vom 26. Juli 2024</w:t>
      </w:r>
    </w:p>
    <w:p>
      <w:r>
        <w:t>Bundesverwaltungsgericht, 2024-07-26, DE</w:t>
      </w:r>
    </w:p>
    <w:p>
      <w:r>
        <w:rPr>
          <w:b/>
        </w:rPr>
        <w:t xml:space="preserve">Quelle: </w:t>
      </w:r>
      <w:r>
        <w:t>https://mcp.opencaselaw.ch/entscheid/bvger_F-4523_2024</w:t>
      </w:r>
    </w:p>
    <w:p>
      <w:r>
        <w:t>FR: TAF F-4523/2024 du 26 juillet 2024</w:t>
      </w:r>
    </w:p>
    <w:p>
      <w:r>
        <w:t>IT: TAF F-4523/2024 del 26 luglio 2024</w:t>
      </w:r>
    </w:p>
    <w:p>
      <w:pPr>
        <w:pStyle w:val="Heading2"/>
      </w:pPr>
      <w:r>
        <w:t>Regeste</w:t>
      </w:r>
    </w:p>
    <w:p>
      <w:r>
        <w:t>Nichteintreten auf Asylgesuch und Wegweisung (Dublin-Verfahren - Art. 31a Abs. 1 Bst. b AsylG)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und Einsetzung eines amtlichen Rechtsbeistands wird abgewiesen.</w:t>
      </w:r>
    </w:p>
    <w:p>
      <w:r>
        <w:rPr>
          <w:b/>
        </w:rPr>
        <w:t>E. 3</w:t>
      </w:r>
    </w:p>
    <w:p>
      <w:r>
        <w:t>Die Verfahrenskosten vom Fr. 750. werden den Beschwerdeführenden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Beschwerdeführenden, die Vorinstanz und die kantonale Migrationsbehörde. Der vorsitzende Richter: Die Gerichtsschreiberin: Sebastian Kempe Lejla Rüedi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