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F-4519/2025 vom 30. Juni 2025</w:t>
      </w:r>
    </w:p>
    <w:p>
      <w:r>
        <w:t>Bundesverwaltungsgericht, 2025-06-30, DE</w:t>
      </w:r>
    </w:p>
    <w:p>
      <w:r>
        <w:rPr>
          <w:b/>
        </w:rPr>
        <w:t xml:space="preserve">Quelle: </w:t>
      </w:r>
      <w:r>
        <w:t>https://mcp.opencaselaw.ch/entscheid/bvger_F-4519_2025</w:t>
      </w:r>
    </w:p>
    <w:p>
      <w:r>
        <w:t>FR: TAF F-4519/2025 du 30 juin 2025</w:t>
      </w:r>
    </w:p>
    <w:p>
      <w:r>
        <w:t>IT: TAF F-4519/2025 del 30 giugno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und die Sachurteilsvoraussetzungen sind erfüllt, so dass auf die Beschwerde einzutreten ist (Art. 48 Abs. 1 VwVG, Art. 108 Abs. 3 AsylG und Art. 52 Abs. 1 VwVG).</w:t>
      </w:r>
    </w:p>
    <w:p>
      <w:r>
        <w:rPr>
          <w:b/>
        </w:rPr>
        <w:t>E. 1.2</w:t>
      </w:r>
    </w:p>
    <w:p>
      <w:r>
        <w:t>Das Bundesverwaltungsgericht entscheidet in der vorliegenden Angelegenheit endgültig (Art. 83 Bst. d Ziff. 1 BGG).</w:t>
      </w:r>
    </w:p>
    <w:p>
      <w:r>
        <w:rPr>
          <w:b/>
        </w:rPr>
        <w:t>E. 1.3</w:t>
      </w:r>
    </w:p>
    <w:p>
      <w:r>
        <w:t>Die Beschwerde erweist sich als offensichtlich unbegründet, weshalb sie im Verfahren einzelrichterlicher Zuständigkeit mit Zustimmung eines zweiten Richters (Art. 111 Bst. e AsylG), ohne Durchführung eines Schriftenwechsels und mit summarischer Begründung zu behandeln ist (Art. 111a Abs. 1 und 2 AsylG).</w:t>
      </w:r>
    </w:p>
    <w:p>
      <w:r>
        <w:rPr>
          <w:b/>
        </w:rPr>
        <w:t>E. 2.1</w:t>
      </w:r>
    </w:p>
    <w:p>
      <w:r>
        <w:t>Gemäss Art. 3 Abs. 1 Dublin-III-VO wird jeder Asylantrag von einem einzigen Mitgliedstaat geprüft, der nach den Kriterien des Kapitels III (Art. 8-15 Dublin-III-VO) als zuständiger Staat bestimmt wird (vgl. Art. 7 Abs. 1 Dublin-III-VO).</w:t>
      </w:r>
    </w:p>
    <w:p>
      <w:r>
        <w:rPr>
          <w:b/>
        </w:rPr>
        <w:t>E. 2.2</w:t>
      </w:r>
    </w:p>
    <w:p>
      <w:r>
        <w:t>Im Rahmen eines Wiederaufnahmeverfahrens (Art. 23-25 Dublin-III-VO) findet grundsätzlich keine (erneute) Zuständigkeitsprüfung mehr statt (vgl. zum Ganzen BVGE 2017 VI/5 E. 6.2 und 8.2.1). Vielmehr ist der Mitgliedstaat, bei dem der erste Antrag auf internationalen Schutz gestellt wurde, gehalten, Antragsteller, die in einem anderen Mitgliedstaat einen Antrag auf internationalen Schutz gestellt haben, nachdem sie ihren ersten Antrag noch während des Verfahrens zur Bestimmung des zuständigen Mitgliedstaats zurückgezogen haben, wieder aufzunehmen (Art. 20 Abs. 5 Satz 1 Dublin-III-VO).</w:t>
      </w:r>
    </w:p>
    <w:p>
      <w:r>
        <w:rPr>
          <w:b/>
        </w:rPr>
        <w:t>E. 2.3</w:t>
      </w:r>
    </w:p>
    <w:p>
      <w:r>
        <w:t>Kroatien hat den Ersuchen der Schweiz um Wiederaufnahme der Beschwerdeführenden am 23. Mai 2025 zugestimmt (vgl. vorinstanzliche Akten [SEM-act. 40/1]). Damit ist die grundsätzliche Zuständigkeit Kroatiens gegeben. Daran vermögen die Vorbringen der Beschwerdeführenden, wonach sie dort keinen Asylantrag haben stellen wollen und gezwungen worden seien, ihre Fingerabdrücke abzugeben, nichts zu ändern. Die Dublin-III-VO räumt den Schutzsuchenden kein Recht ein, den ihren Antrag prüfenden Staat selber auszuwählen (vgl. BVGE 2010/45 E. 8.3). Zudem ist die Abnahme von Fingerabdrücken bei illegal einreisenden ausländischen Personen und Asylsuchenden rechtlich nicht zu beanstanden (Art. 14 Abs. 1 der Verordnung [EU] Nr. 603/2013 des Europäischen Parlaments und des Rates vom 26. Juni 2013 [Eurodac-Verordnung]). Anzumerken bleibt schliesslich, dass auch die Anwesenheit der erwachsenen Kinder des Beschwerdeführers 1 nicht geeignet ist, um eine Zuständigkeit der Schweiz gemäss Dublin-III-VO zu begründen (volljährige Kinder und kein Abhängigkeitsverhältnis; vgl. Art. 9 sowie Art. 16 und 17 Dublin-III-VO). Schliesslich können die Beschwerdeführenden gemäss der Dublin-III-VO auch aus dem langjährigen vormaligen Aufenthalt des ersten Beschwerdeführers in der Schweiz nichts zu ihren Gunsten ableiten.</w:t>
      </w:r>
    </w:p>
    <w:p>
      <w:r>
        <w:rPr>
          <w:b/>
        </w:rPr>
        <w:t>E. 3.1</w:t>
      </w:r>
    </w:p>
    <w:p>
      <w:r>
        <w:t>Die Vorinstanz hat korrekt erwogen, dass keine wesentlichen Gründe für die Annahme von systemischen Schwachstellen des kroatischen Asyl- und Aufnahmesystems bestehen, die eine Zuständigkeit der Schweiz gemäss Art. 3 Abs. 2 Dublin-III-VO begründen würden (vgl. Referenzurteil E-1488/2020 vom 22. März 2023 E. 9.5; zuletzt etwa Urteil des BVGer F-3019/2025 vom 8. Mai 2025 E. 6.2). Die Vorbringen der Beschwerdeführenden, einschliesslich der von ihnen angeführten Berichte und ausländischen Rechtsprechung, vermögen nichts daran zu ändern.</w:t>
      </w:r>
    </w:p>
    <w:p>
      <w:r>
        <w:rPr>
          <w:b/>
        </w:rPr>
        <w:t>E. 3.2</w:t>
      </w:r>
    </w:p>
    <w:p>
      <w:r>
        <w:t>Weiter hat die Vorinstanz korrekt dargelegt, dass vorliegend keine völkerrechtlichen Vollzugshindernisse ersichtlich sind, welche die Schweiz zu einem Selbsteintritt nach Art. 17 Abs. 1 Dublin-III-VO verpflichten würden.</w:t>
      </w:r>
    </w:p>
    <w:p>
      <w:r>
        <w:rPr>
          <w:b/>
        </w:rPr>
        <w:t>E. 3.3</w:t>
      </w:r>
    </w:p>
    <w:p>
      <w:r>
        <w:t>Diesbezüglich hat sie die von den Beschwerdeführenden geltend gemachten und ärztlich attestierten gesundheitlichen Beschwerden hinreichend gewürdigt (Aufzählung gesundheitliche Beschwerden). Zu Recht hat sie festgehalten, dass diese insbesondere aufgrund der bereits erhaltenen Behandlung in der Schweiz keine derartige Schwere aufweisen oder derart spezifisch sind, wonach Kroatien ihnen keine allfällig notwendige und adäquate medizinische Behandlung respektive Nachbehandlungen bieten könnte (zur medizinischen Infrastruktur in Kroatien siehe statt vieler zuletzt Urteil F-3019/2025 E. 7.5 f.). Die Überstellung nach Kroatien vermag vor diesem Hintergrund keine drohende Verletzung von Art. 3 EMRK zu begründen (vgl. Urteil des Europäischen Gerichtshofs für Menschenrechte [EGMR] Paposhvili gegen Belgien vom 13. Dezember 2016, Grosse Kammer, 41738/10, §§ 180-193; bestätigt durch Urteil des EGMR Savran gegen Dänemark vom 7. Dezember 2021, Grosse Kammer, 57467/15, §§ 121 ff.). Sofern dies im Überstellungszeitpunkt erforderlich wäre, würden die schweizerischen Behörden, die mit dem Vollzug der angefochtenen Verfügung beauftragt sind, die kroatischen Behörden in geeigneter Weise über allfällige spezifische medizinische Bedürfnisse und Umstände informieren (Art. 31 f. Dublin-III-VO). Bereits jetzt ist entsprechend in den Überstellungsmodalitäten vermerkt, inwiefern medizinische Einschränkungen und Behandlungs- sowie Medikationsbedarf bestehen. Soweit sie die Befürchtung äussern, es drohe ihnen systematische Gewalt seitens der kroatischen Polizeibehörde, ist festzuhalten, dass die Vorinstanz bereits zutreffend feststellte, dass mögliches unkorrektes oder rechtswidriges Verhalten einzelner Mitarbeitenden der kroatischen Sicherheitskräfte oder der Behörden entsprechend zur Anzeige gebracht werden können. Die von den Beschwerdeführenden 1 und 2 geschilderten Vorfälle (siehe Bst. C) vermögen keine systemischen Mängel darzulegen oder die Schweiz zu einem Selbsteintritt zu verpflichten (vgl. Urteil F-3019/2025 E. 6.2 und 7.4 m.w.H.). Es ist somit davon auszugehen, dass Kroatien nicht nur die Sicherheit von asylsuchenden Personen, sondern auch deren medizinische Versorgung garantiert und ihre Rechte gemäss dem internationalen Recht einhält (namentlich die EMRK, das Übereinkommen vom 10. Dezember 1984 gegen Folter und andere grausame, unmenschliche oder erniedrigende Behandlung oder Strafe [FoK, SR 0.105], das Abkommen vom 28. Juli 1951 über die Rechtsstellung der Flüchtlinge [FK, SR 0.142.30]; die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Übereinkommen vom 20. November 1989 über die Rechte des Kindes [KRK; SR 0.107; ratifiziert durch Kroatien am 12. Oktober 1992]). Entsprechend besteht kein Grund zur Annahme, dass die Beschwerdeführenden dort keinen Zugang zu einem rechtskonformen Asylverfahren erhalten, in dem sie die vorgebrachte Verfolgung im Heimatland darlegen können. Den Akten sind auch keine konkreten Gründe für die Annahme zu entnehmen, Kroatien werde in ihrem Fall den Grundsatz des Non-Refoulement missachten und sie zur Ausreise in ein Land zwingen, in dem sie an Leib, Leben oder ihre Freiheit aus einem Grund nach Art. 3 Abs. 1 AsylG gefährdet wären oder Gefahr laufen würde, zur Ausreise in ein solches Land gezwungen zu werden.</w:t>
      </w:r>
    </w:p>
    <w:p>
      <w:r>
        <w:rPr>
          <w:b/>
        </w:rPr>
        <w:t>E. 3.4</w:t>
      </w:r>
    </w:p>
    <w:p>
      <w:r>
        <w:t>Schliesslich sind keine Umstände ersichtlich, aufgrund derer das übergeordnete Kindesinteresse (Art. 3 Abs. 1 KRK) einer Überstellung der Beschwerdeführenden 3 und 4 nach Kroatien entgegenstehen könnte. Zwar verkennt das Bundesverwaltungsgericht nicht, dass die Umstände eines Dublin- und Asylverfahrens gerade für Kinder belastend sein können. Dennoch bleibt festzuhalten, dass Kroatien familiengerechte Unterkünfte zur Verfügung stellt, womit sie dem übergeordneten Kindesinteresse gerecht werden (vgl. ACCORD - Austrian Centre for Country of Origin and Asylum Research and Documentation, Anfragebeantwortung zu Kroatien vom 9. April 2024, &lt; https://www.ecoi.net/de/dokument/2108142.html &gt;, abgerufen am 26. Juni 2025). Da die Beschwerdeführenden nach nur drei Tagen in Kroatien in die Schweiz weitergereist sind, ist nicht davon auszugehen, dass sie versucht haben, die geltend gemachte nicht kindsgerechte Behandlung und Unterbringung (vgl. Art. 14 und 23 Aufnahmerichtlinie) vor den kroatischen Behörden zu beanstanden und ihre diesbezüglichen Rechte einzufordern. Daneben besteht die Möglichkeit, eine Unterkunft selbst zu organisieren und diese aus eigenen finanziellen Mitteln - allenfalls unterstützt durch ihre in der Schweiz wohnhaften Familienangehörigen - zu bezahlen (vgl. UNHCR Help Croatia, Rights and obligations, https://help.unhcr.org/croatia/homepage/rights-and-obligations/ &gt;, abgerufen am 26. Juni 2025). Des Weiteren ist anzumerken, dass Kinder das Recht haben, während des Asylverfahrens die Schule zu besuchen (vgl. UNHCR Help Croatia, Rights and obligations, a.a.O.). Ohnehin räumt die Kinderrechtskonvention keinen Anspruch auf Aufenthalt im Staat mit den für ein Kind vorteilhaftesten Lebensbedingungen ein (vgl. BGE 143 I 21 E. 5.5.2; Urteil des BVGer F-2162/2024 vom 15. April 2024 E. 6.1; je m.w.H.). Demnach ist insgesamt betrachtet das übergeordnete Kindesinteresse gewahrt. Die Beschwerdeführenden 3 und 4 werden mit ihren Eltern und damit Hauptbezugspersonen nach Kroatien überstellt, wo sie ausreichende medizinische Versorgung, Unterkunft und Schulbildung erhalten. Die Durchführung einer Anhörung der siebenjährigen Zwillinge - sofern eine Anhörung entsprechend ihrem Alter und ihrer Reife infrage käme (vgl. Urteil des BVGer F-4994/2021 E. 5.4.3 vom 11. März 2024 m.w.H.; Urteil des BGer 2C_81/2021 vom 29. Juli 2021 E. 4.1) - würde diesbezüglich zu keinen gegenteiligen, für einen Selbsteintritt relevanten Erkenntnissen führen (vgl. zur antizipierten Beweiswürdigung betreffend Kindsanhörungen BGE 146 III 203 E. 3.3.2 m.w.H.). Art. 12 KRK statuiert das Partizipationsrecht von Kindern und die Notwendigkeit, dass sie sich in allen sie betreffenden Gerichts- und Verwaltungsverfahren frei äussern können und dass ihre Meinung in der Folge angemessen berücksichtigt wird. Dabei ist nicht in allen Fällen erforderlich, dass eine mündliche Kindsanhörung durchgeführt wird (vgl. Art. 12 Abs. 2 KRK; BVGE 2024 VII/2 E. 5.4.2 m.w.H.; ferner UNO-Ausschuss für die Rechte des Kindes [CRC], Allgemeine Bemerkung Nr. 12 [2009] zum Recht des Kindes auf rechtliches Gehör, 20. Juli 2009, CRC/C/GC/12, § 36). Vorliegend steht gemäss der Beschwerdeschrift die Schilderung der Erlebnisse in Kroatien aus Sicht der Kinder im Vordergrund. Diese Standpunkte wurden jedoch bereits durch die Ausführungen der Beschwerdeführenden 1 und 2 im vorinstanzlichen Verfahren sowie in der Beschwerdeschrift genügend zum Ausdruck gebracht, wobei die Eltern dieselben Interessen verfolgen wie ihre Kinder, nämlich die Begründung, dass auf ihr Asylgesuch eingetreten werden soll (vgl. BVGE 2024 VII/2 E. 5.4.2 m.w.H.). Die Vorinstanz hat den Beschwerdeführenden im Rahmen der Dublin-Gespräche ausdrücklich die Möglichkeit gewährt, sich zu den Interessen und zum Befinden ihrer Kinder zu äussern und diese schliesslich in der angefochtenen Verfügung angemessen berücksichtigt. Demzufolge sieht das Bundesverwaltungsgericht in Abweisung des entsprechenden Antrags keine Veranlassung, die Zwillinge mündlich anzuhören.</w:t>
      </w:r>
    </w:p>
    <w:p>
      <w:r>
        <w:rPr>
          <w:b/>
        </w:rPr>
        <w:t>E. 3.5</w:t>
      </w:r>
    </w:p>
    <w:p>
      <w:r>
        <w:t>Nach dem Gesagten besteht auch keine Veranlassung, die Sache - wie gemäss Eventualantrag gefordert - zur Neubeurteilung an die Vorinstanz zurückzuweisen. Auch der Subeventualantrag, die Vorinstanz sei anzuweisen, verbindliche Zusicherung bzgl. der Unterbringung, dem Zugang zum Asylverfahren und der medizinischen Versorgung von den kroatischen Behörden einzuholen, ist abzuweisen (vgl. Referenzurteil E-1488/2020 E. 12).</w:t>
      </w:r>
    </w:p>
    <w:p>
      <w:r>
        <w:rPr>
          <w:b/>
        </w:rPr>
        <w:t>E. 3.6</w:t>
      </w:r>
    </w:p>
    <w:p>
      <w:r>
        <w:t>Vor diesem Hintergrund hat die Vorinstanz schliesslich auch in rechtsfehlerfreier Ausübung des ihr zustehenden Ermessens von einem freiwilligen Selbsteintritt der Schweiz abgesehen (vgl. Art. 17 Abs. 1 Dublin-III-VO und Art. 29a Abs. 3 der Asylverordnung 1 vom 11. August 1999 [AsylV 1, SR 142.311]).</w:t>
      </w:r>
    </w:p>
    <w:p>
      <w:r>
        <w:rPr>
          <w:b/>
        </w:rPr>
        <w:t>E. 3.7</w:t>
      </w:r>
    </w:p>
    <w:p>
      <w:r>
        <w:t>Zusammengefasst ist die Vorinstanz zu Recht auf das Asylgesuch der Beschwerdeführenden nicht eingetreten (Art. 31a Abs. 1 Bst. b AsylG) und hat ihre Wegweisung nach Kroatien angeordnet (Art. 44 AsylG).</w:t>
      </w:r>
    </w:p>
    <w:p>
      <w:r>
        <w:rPr>
          <w:b/>
        </w:rPr>
        <w:t>E. 4</w:t>
      </w:r>
    </w:p>
    <w:p>
      <w:r>
        <w:t>Im Ergebnis ist die angefochtene Verfügung nicht zu beanstanden (Art. 106 AsylG) und die Beschwerde abzuweisen. Mit diesem Urteil fällt der am 24. Juni 2025 angeordnete Vollzugsstopp dahin und das Gesuch um Erteilung der aufschiebenden Wirkung wird gegenstandslos.</w:t>
      </w:r>
    </w:p>
    <w:p>
      <w:r>
        <w:rPr>
          <w:b/>
        </w:rPr>
        <w:t>E. 5.1</w:t>
      </w:r>
    </w:p>
    <w:p>
      <w:r>
        <w:t>Die Gesuche um Gewährung der unentgeltlichen Prozessführung und Beiordnung einer unentgeltlichen Rechtsbeiständin sind abzuweisen, da die Beschwerde gemäss den vorstehenden Erwägungen als aussichtslos zu bezeichnen war (Art. 65 Abs. 1 und 2 VwVG). Bei diesem Ausgang des Verfahrens sind die Kosten den Beschwerdeführenden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