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F-4516/2023 vom 31. August 2023</w:t>
      </w:r>
    </w:p>
    <w:p>
      <w:r>
        <w:t>Bundesverwaltungsgericht, 2023-08-31, FR</w:t>
      </w:r>
    </w:p>
    <w:p>
      <w:r>
        <w:rPr>
          <w:b/>
        </w:rPr>
        <w:t xml:space="preserve">Quelle: </w:t>
      </w:r>
      <w:r>
        <w:t>https://mcp.opencaselaw.ch/entscheid/bvger_F-4516_2023</w:t>
      </w:r>
    </w:p>
    <w:p>
      <w:r>
        <w:t>FR: TAF F-4516/2023 du 31 août 2023</w:t>
      </w:r>
    </w:p>
    <w:p>
      <w:r>
        <w:t>IT: TAF F-4516/2023 del 31 agosto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F-4516/2023 Arrêt du 31 août 2023 Composition Gregor Chatton, juge unique, avec l'approbation de Yanick Felley, juge ; Mélanie Balleyguier, greffière. Parties H._______, née en 1973, Turquie, recourante, contre Secrétariat d'Etat aux migrations SEM, Quellenweg 6, 3003 Berne, autorité inférieure. Objet Asile (non-entrée en matière) et renvoi (procédure Dublin - art. 31a al. 1 let. b LAsi) ; décision du SEM du 10 août 2023. Vu la demande d'asile déposée en Suisse en date du 15 juin 2023 par H._______ (ci-après : l'intéressée ou la recourante), ressortissante turque née en 1973, les résultats de la comparaison avec les systèmes central et national d'information visa (CS-VIS et ORBIS) du 19 juin 2023, dont il ressort qu'un visa pour entrer sur le territoire des Etats Schengen, valable du 15 avril 2023 au 13 juillet 2023, avait été délivré à son attention par les autorités allemandes, le mandat de représentation, signé par l'intéressée en faveur de Caritas Suisse (art. 102f et 102h al. 1 LAsi [RS 142.31]) le 20 juin 2023, l'entretien individuel Dublin du 27 juin 2023, concernant la possible compétence de l'Allemagne pour le traitement de sa demande d'asile ainsi que l'établissement des faits médicaux, au cours duquel l'intéressée a notamment indiqué ne pas se sentir en sécurité en Allemagne, au vu des relations historiques entretenues par cet Etat avec son pays d'origine, se sentir plus en sécurité en Suisse, pays indépendant et neutre, souffrir de crises d'angoisse ainsi que de dépression et présenter un risque de cancer du col de l'utérus, le courrier du 29 juin 2023, par lequel la représentante juridique de l'intéressée a souligné l'état de santé fragile de sa mandante et le suivi psychologique mis en place, la requête aux fins de prise en charge de l'intéressée du 3 juillet 2023, soumise par le Secrétariat d'Etat aux migrations (ci-après : SEM) aux autorités allemandes compétentes, conformément à l'art. 12 par. 2 ou 3 du règlement Dublin III (ci-après également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le journal des soins du 4 juillet 2023, lequel fait état d'une intéressée très angoissée, avec besoin de soutien, ainsi que de son hospitalisation au Centre de soins hospitaliers psychiatriques à X._______, la réponse du 5 juillet 2023, par laquelle les autorités allemandes ont accepté la prise en charge de l'intéressée en vertu de l'art. 12 par. 2 RD III, la lettre d'introduction Medic-Help du 31 juillet 2023, qui rapporte la sortie de l'intéressée de l'hôpital psychiatrique le 27 juillet 2023, pose les diagnostics d'état dépressif léger à moyen, d'état de stress post-traumatique et de troubles de l'adaptation et prescrit un traitement médicamenteux, ainsi qu'un suivi psychiatrique et psychothérapeutique, la décision du 10 août 2023, notifiée le 15 août 2023, par laquelle le SEM, se fondant sur l'art. 31a al. 1 let. b LAsi, n'est pas entrée en matière sur la demande d'asile de l'intéressée, a prononcé son renvoi (recte : transfert) vers l'Allemagne et ordonné l'exécution de cette mesure, constatant l'absence d'effet suspensif à un éventuel recours, la lettre d'introduction Medic-Help du 11 août 2023, laquelle rapporte que l'intéressée ne s'est pas présentée pour son suivi psychiatrique avec soutien psychothérapeutique du jour, la résiliation du mandat de représentation par Caritas Suisse en date du 18 août 2023 (art. 102h al. 4 LAsi), le recours, interjeté le 18 août 2023 (sceau postal du 21 août 2023) contre la décision précitée auprès du Tribunal administratif fédéral (ci-après : le Tribunal ou TAF), par lequel l'intéressée a demandé, à titre préalable, le prononcé de mesures superprovisionnelles (art. 56 PA), l'octroi de l'effet suspensif (art. 107a al. 2 LAsi), l'octroi de l'assistance judiciaire totale et l'exemption du paiement de l'avance de frais et, sur le fond, conclu à l'annulation de la décision attaquée et, à titre principal, à l'entrée en matière sur sa demande d'asile et, subsidiairement, au renvoi de la cause à l'autorité intimée, l'ordonnance du 22 août 2023, par laquelle l'exécution du transfert de la recourante a été suspendue à titre de mesures superprovisionnelles,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VI/7 consid. 2.1),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RD III), que l'Etat responsable de l'examen d'une demande de protection internationale en vertu du règlement Dublin III est tenu de prendre en charge, aux conditions prévues par les art. 21, 22 et 29, le demandeur qui a introduit une demande dans un autre Etat membre (art. 18 par. 1 let. a RD III), qu'ainsi, et dans la mesure où aucun des critères de compétences retenus aux art. 8 à 11 RD III n'est réalisé en l'espèce, c'est à juste titre que l'autorité inférieure a fait application de celui énoncé à l'art. 12 par. 2 et 4 RD III, dispositions en vertu desquelles, si le demandeur est titulaire d'un visa en cours de validité ou périmé depuis moins de six mois, l'Etat membre qui l'a délivré est responsable de l'examen de la demande de protection internationale, sauf si ce visa a été délivré au nom d'un autre Etat membre en vertu d'un accord de représentation, exception non réalisée en l'espèce, qu'en l'occurrence, la consultation des systèmes CS-VIS et ORBIS a permis d'établi qu'un visa pour rentrer sur le territoire des Etats Schengen, valable du 15 avril 2023 au 13 juillet 2023, avait été octroyé à la recourante par l'Allemagne, que, en date du 5 juillet 2023, les autorités allemandes ont donné suite à la requête du SEM du 3 juillet 2023 et reconnu leur compétence pour traiter de la demande d'asile de la recourante, que, de jurisprudence constante, le Tribunal a retenu qu'il ne pouvait être conclu à l'existence de défaillances systémiques dans la procédure d'asile et le système d'accueil en Allemagne (cf., parmi d'autres, arrêts du TAF F-3969/2023 du 25 juillet 2023 et E-3438/2023 du 22 juin 2023), la recourante n'ayant, au demeurant, pas fait valoir d'arguments susceptibles de renverser cette présomption, que, partant, l'application de l'art. 3 par. 2 al. 2 RD III ne se justifie pas en l'espèce, que la recourante invoque son état psychologique et la nécessité de se sentir en sécurité pour pouvoir se déplacer, tout en précisant avoir ressenti, compte tenu de son statut d'opposante au gouvernement turque et des « relations historiques » entretenues par l'Allemagne et la Turquie, un sentiment d'insécurité totale en Allemagne, et relevant ne se sentir en sécurité qu'en Suisse, que, ce faisant, elle a implicitement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2017 VI/7 consid. 4.3 ; 2017 VI/5 consid. 8.5.2), qu'en l'espèce, n'ayant pas sollicité l'asile lors de son séjour en Allemagne, il incombera en premier lieu à la recourante, à son retour sur place, de déposer, dans les meilleurs délais, une demande d'asile auprès des autorités allemandes compétentes et de se conformer à leurs instructions, ce qui lui permettra de bénéficier des prestations prévues par la directive no 2013/33/UE du Parlement européen et du Conseil du 26 juin 2013 établissant des normes pour l'accueil des personnes demandant la protection internationale (ci-après: directive Accueil), que, par ailleurs, l'intéressée n'apporte aucun élément concret susceptible d'établir que les autorités allemandes refuseraient de la prendre en charge et d'examiner sa demande de protection internationale, une fois qu'elle l'aura déposée, ni qu'elles ne respecteraient pas le principe de non-refoulement et donc failliraient à leurs obligations internationales en la renvoyant dans un pays où sa vie, son intégrité corporelle ou sa liberté seraient sérieusement menacées, ou encore d'où elle risquerait d'être astreinte à se rendre dans un tel pays, qu'au demeurant, si - après son transfert - la recourante devait être contrainte par les circonstances à mener une existence non conforme à la dignité humaine, ou si elle devait estimer que ce pays viole ses obligations d'assistance à son encore ou porte atteinte de toute autre manière à ses droits fondamentaux, il lui appartiendrait de faire valoir ses droits directement auprès des autorités allemandes, en usant des voies de droit adéquates (art. 26 de la directive Accueil), que, s'agissant des problèmes de santé de la recourante, le retour forcé d'une personne touchée dans sa santé n'est, selon la jurisprudence de la Cour EDH (cf. arrêt de la CourEDH Paposhvili c. Belgique [GC], du 13 décembre 2016, req. n° 41738/10), susceptible de constituer une violation de l'art. 3 CEDH que lorsqu'il y a des motifs sérieux de croire que cette personne, bien que ne courant pas de risque imminent de mourir, ferait face, en raison de l'absence de traitements adéquats dans le pays de destination ou à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la référence citée), qu'en l'occurrence, il ressort du dossier que la recourante a dû être hospitalisée pour motifs psychiatriques entre le 4 et le 27 juillet 2023 et que les diagnostics d'état dépressif léger à moyen, d'état de stress post-traumatique et de troubles de l'adaptation ont été posés, que le courrier de la représentante juridique de la recourante du 29 juin 2023 rapporte la mise en place d'un suivi psychologique, que le rapport médical joint à la lettre d'introduction Medic-Help du 31 juillet 2023 fait état de la mise en place d'un traitement médicamenteux ainsi que de l'engagement de l'intéressée à faire appel aux services d'urgence si son état se dégradait et qu'elle ressentait des idées noires, notamment compte tenu des idées noires, sans intention de mourir, ressenties à sa sortie de l'hôpital psychiatrique, que la lettre d'introduction Medic-Help du 11 août 2023 rapporte que l'intéressée ne s'est pas présentée à son rendez-vous du jour, que, à ce sujet,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que le Tribunal est certes conscient de l'impact de la décision querellée et du stress lié au transfert sur l'état de santé psychique de la recourante, ce d'autant plus qu'elle a été hospitalisée le mois dernier, dans un contexte d'état dépressif et de stress post-traumatique, qu'ainsi, il appartiendra aux autorités d'exécution du transfert de vérifier les éventuelles mesures d'accompagnement qu'impose l'état de santé de l'intéressée, de manière à prévenir, le cas échéant, tout acte d'auto-agression de sa part, et aux éventuels thérapeutes qui la suivent de la préparer à la perspective de ce transfert, qu'en tout état de cause, l'Allemagne, qui est liée par la directive Accueil et qui dispose de structures médicales comparables à la Suisse (cf. arrêt du TAF F-3969/2023 du 25 juillet 2023 et les références citées),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si nécessaire, il incombera aux autorités suisses chargées de l'exécution du transfert de transmettre aux autorités allemandes, sous une forme appropriée, les renseignements permettant une éventuelle prise en charge médicale spécifique (art. 31 et 32 RD III), que la recourante a également évoqué, au cours de l'entretien Dublin du 27 juin 2023, un risque de cancer du col de l'utérus et la nécessité de procéder à des examens supplémentaires, que, comme rappelé ci-avant, au vu des infrastructures médicales comparables existant en Allemagne, ceux-ci pourront parfaitement avoir lieu dans le pays de transfert, que, sur le vu de ce qui précède, le transfert de la recourante vers l'Allemagne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de faire application de la clause de souveraineté ancrée à l'art. 17 par. 1 RD III, que ce soit pour des raisons tirées du respect, par la Suisse, de ses obligations internationales ou pour des raisons humanitaires, qu'au vu de ce qui précède, c'est à juste titre que le SEM n'est pas entré en matière sur la demande d'asile de la recourante, en application de l'art. 31a al. 1 let. b LAsi, et a prononcé son transfert de la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totale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Gregor Chatton Mélanie Balleyguier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