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F-4514/2018 vom 20. August 2018</w:t>
      </w:r>
    </w:p>
    <w:p>
      <w:r>
        <w:t>Bundesverwaltungsgericht, 2018-08-20, DE</w:t>
      </w:r>
    </w:p>
    <w:p>
      <w:r>
        <w:rPr>
          <w:b/>
        </w:rPr>
        <w:t xml:space="preserve">Quelle: </w:t>
      </w:r>
      <w:r>
        <w:t>https://mcp.opencaselaw.ch/entscheid/bvger_F-4514_2018</w:t>
      </w:r>
    </w:p>
    <w:p>
      <w:r>
        <w:t>FR: TAF F-4514/2018 du 20 août 2018</w:t>
      </w:r>
    </w:p>
    <w:p>
      <w:r>
        <w:t>IT: TAF F-4514/2018 del 20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F-4514/2018 Urteil vom 20. August 2018 Besetzung Einzelrichter Fulvio Haefeli, mit Zustimmung von Richter Hans Schürch; Gerichtsschreiber Rudolf Grun. Parteien A._______, geboren [...], Afghanistan, vertreten durch MLaw Ninja Frey, Beschwerdeführer, gegen Staatssekretariat für Migration SEM, Quellenweg 6, 3003 Bern, Vorinstanz. Gegenstand Nichteintreten auf Asylgesuch und Wegweisung (Dublin-Verfahren); Verfügung des SEM vom 25. Juli 2018 / N [...]. Das Bundesverwaltungsgericht stellt fest, dass der Beschwerdeführer am 28. Oktober 2016 erstmals in der Schweiz ein Asylgesuch eingereicht hatte, auf welches das SEM mit Verfügung vom 12. Dezember 2016 nicht eintrat und die Wegweisung nach Schweden anordnete, dass der Beschwerdeführer am 1. Februar 2017 nach Schweden überstellt wurde, dass das Migrationsamt des Kantons Baselland dem SEM am 7. Februar 2018 mitteilte, der Beschwerdeführer halte sich ohne entsprechende Regelung in der Schweiz auf, worauf das SEM mit Verfügung vom 14. Februar 2018 die Wegweisung nach Schweden anordnete, dass der Beschwerdeführer hierauf am 15. März 2018 wiederum nach Schweden überstellt wurde, dass der Beschwerdeführer am 3. Juli 2018 in der Schweiz erneut um Asyl nachsuchte und zur Begründung angab, die schwedischen Behörden würden ihn nach Afghanistan ausschaffen, wo er an Leib und Leben bedroht sei, dass er ferner ein ärztliches Zeugnis vom 29. Juni 2018 einreichte ("Bei einer weiteren Verschlechterung der Lebens- und Gesundheitssituation, z.B. durch beine akute Drohung einer Ausschaffung, muss wahrscheinlich mit Suizidalität gerechnet werden") und geltend machte, es gehe ihm psychisch extrem schlecht, dass das SEM dem Beschwerdeführer mit Schreiben vom 10. Juli 2018 das rechtliche Gehör zur Zuständigkeit Schwedens zur Durchführung des Asyl- und Wegweisungsverfahrens gewährte, dass das SEM ebenfalls am 10. Juli 2018 gestützt auf den Eurodac-Treffer (Einreichung des Asylgesuches in Schweden am 24. August 2015) und die vorangegangenen Dublin-Verfahren die schwedischen Behörden im Sinne von Art. 18 Abs. 1 der Verordnung (EU) Nr. 604/2013 des Europäischen Parlaments und des Rates vom 26. Juni 2013 zur Festlegung der Kriterien und Verfahren zur Bestimmung des Mitgliedstaates, der für die Prüfung eines von einem Drittstaatangehörigen oder Staatenlosen in einem Mitgliedstaat gestellten Antrags auf internationalen Schutz zuständig ist, Abl. L 180/31 vom 29. Juni 2013 (nachfolgend: Dublin-III-VO) erneut um Übernahme des Beschwerdeführers ersuchte, dass die schwedischen Behörden dem Gesuch um Übernahme am 12. Juli 2018 zustimmten, dass der Beschwerdeführer mit Schreiben vom 19. Juli 2018 eine Stellungnahme zur Zuständigkeit Schwedens zur Durchführung des Asyl- und Wegweisungsverfahrens sowie zur Wegweisung nach Schweden einreichen liess, dass das SEM mit Verfügung vom 25. Juli 2018 - eröffnet am 31. Juli 2018 - in Anwendung von Art. 31a Abs. 1 Bst. b AsylG (SR 142.31) auf das Asylgesuch nicht eintrat, die Wegweisung aus der Schweiz nach Schweden anordnete und den Beschwerdeführer aufforderte, die Schweiz spätestens am Tag nach Ablauf der Beschwerdefrist zu verlassen, dass es den Kanton Baselland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8. August 2018 gegen diesen Entscheid beim Bundesverwaltungsgericht Beschwerde erhob und dabei beantragte, der Entscheid sei aufzuheben und das SEM sei anzuweisen, auf das Asylgesuch einzutreten, eventualiter sei die Angelegenheit zur rechtskonformen Ermessensausübung an die Vorinstanz zurückzuweisen, dass der Beschwerdeführer in prozessualer Hinsicht beantragen liess, ihm sei die unentgeltliche Rechtspflege (inkl. Verzicht auf Erhebung eines Kostenvorschusses) zu gewähren, die aufschiebende Wirkung der Beschwerde wiederherzustellen sowie die die Vollzugsbehörden unverzüglich anzuweisen, bis zum Entscheid über die Wiederherstellung der aufschiebenden Wirkung von jeglichen Vollzugshandlungen abzusehen, dass das Bundesverwaltungsgericht mit per Telefax übermittelter Verfügung vom 9. August 2018 gestützt auf Art. 56 VwVG den Vollzug der Überstellung per sofort einstweilen aussetzte, dass die vorinstanzlichen Akten am 10. August 2018 beim Bundesverwaltungsgericht eintrafen (Art. 109 Abs. 1 AsylG), dass der Beschwerdeführer am 14. August 2018 einen Arztbericht vom 9. August 2018 nachreichen liess, der sich zu seiner Beziehung zu einer in Bern lebenden Frau äussert, welche er vor drei Jahren im Iran kennengelernt habe und die von dort in die Schweiz geflohen sei,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nicht bestreitet, am 24. August 2015 in Schweden ein Asylgesuch eingereicht und sich dort aufgehalten zu haben, dass die Zuständigkeit Schwedens - die schwedischen Behörden stimmten wie oben erwähnt dem Gesuch des SEM um Übernahme am 12. Juli 2018 zu - somit grundsätzlich gegeben ist, dass es keine Gründe für die Annahme gibt, das Asylverfahren und die Aufnahmebedingungen für Antragsteller in Schweden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(befürchtete Kettenabschiebung durch die schwedischen Behörden nach Afghanistan nach Abschluss des dortigen Asylverfahrens, psychische Probleme) implizit die Anwendung von Art. 17 Abs. 1 Dublin-III-VO respektive Art. 29a Abs. 3 AsylV 1 fordert, dass diesbezüglich auf die zutreffenden Erwägungen der Vorinstanz verwiesen werden kann, wonach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Schweden gemäss Art. 18 Abs. 1 Bst d Dublin-III-VO auch nach Abschluss des Asylverfahrens bis zu einem allfälligen Wegweisungsvollzug oder einer allfälligen Regelung des Aufenthaltsstatus zuständig bleibt, und keine begründeten Hinweise vorliegen, dass die schwedischen Behörden ihren völkerrechtlichen Verpflichtungen nicht nachkommen würde, dass daran auch der Hinweis des Beschwerdeführers auf drei aktuelle Urteile aus Frankreich und Italien in Bezug auf Wegweisungen nach Afghanistan nichts zu ändern vermag, dass im Übrigen allfällige neue Asylgründe und Wegweisungshindernisse bei den zuständigen schwedischen Behörden geltend zu machen sind, wobei keine Gründe für die Annahme bestehen,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bezüglich der Behandlung seiner psychischen Probleme Schweden über eine ausreichende medizinische Versorgung verfügt und dort der Zugang zu notwendiger medizinischer Behandlung gewährleistet ist, dass eine zwangsweise Rückweisung von Personen mit gesundheitlichen Problemen im Übrigen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Abschiebung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Poposhvili gegen Belgien vom 13. Dezember 2016, Grosse Kammer 41738/10, §§ 180-193 m.w.H.), dass solche besonderen Ausnahmefälle, die einer Überstellung nach Schweden entgegenstehen könnten, vorliegend nicht ersichtlich sind, dass der Beschwerdeführer gemäss Angaben in seiner Rechtsmitteleingabe am 6. August 2018 einen Suizidversuch unternommen habe und seither in einem Sondersetting betreut werde (ein entsprechender Arztbericht werde nachgereicht), dass gemäss bundesgerichtlicher Rechtsprechung Suizidalität kein Vollzugshindernis darstellt (vgl. Urteil des BGer 2C_856/2015 vom 10. Oktober 2015 E. 3.2.1), dass dies auch der Praxis des Bundesverwaltungsgerichts entspricht (vgl. Urteil des BVGer F-693/2018 vom 9. Februar 2018), weshalb es sich erübrigt, den diesbezüglich in Aussicht gestellten Arztbericht abzuwarten, dass bei der Überstellung des Beschwerdeführers von der Schweiz nach Schweden sichergestellt werden muss, dass dieser besonderen Situation Rechnung getragen wird und er die allenfalls benötigte Medikation für die Reise wie auch für die Übergabe an die schwedischen Behörden erhält, dass eine allenfalls fehlende Reisefähigkeit somit lediglich ein temporäres Vollzugshindernis darstellt, dass das SEM im angefochtenen Entscheid selbst festgehalten hat, es werde dem aktuellen Gesundheitszustand des Beschwerdeführers bei der Organisation der Überstellung nach Schweden Rechnung tragen, indem es die schwedischen Behörden im Sinne von Art. 31 und Art. 32 Dublin-III-VO vor der Überstellung entsprechend informiert, dass der Beschwerdeführer aus seiner erst in der Rechtsmitteleingabe bzw. im Nachtrag vom 14. August 2018 (mit Arztbericht vom 9. August 2018) vorgebrachten Liebesbeziehung zu einer in Bern lebenden Frau (wurde weder im Asylgesuch vom 3. Juli 2018 noch in der Stellungnahme vom 19. Juli 2018 erwähnt) ebenfalls nichts zu seinen Gunsten ableiten kann, dass diese Beziehung nicht unter den Schutzbereich von Art. 8 EMRK fällt und zudem kein besonderes Abhängigkeitsverhältnis zwischen dem Beschwerdeführer und seiner 17-jährigen Freundin in der Schweiz besteht (er habe sie lediglich im Mai/Juni 2018 täglich getroffen), dass zusammengefasst kein konkretes und ernsthaftes Risiko besteht, die Überstellung des Beschwerdeführers nach Schweden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auch nach dem inzwischen unternommenen Suizidversuch kein Anlass besteht, die Angelegenheit - wie vom Beschwerdeführer beantragt - zur rechtskonformen Ermessensausübung an die Vorinstanz zurückzuweisen,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das Beschwerdeverfahren mit vorliegendem Urteil abgeschlossen ist, weshalb sich der Antrag auf Wiederherstellung der aufschiebenden Wirkung als gegenstandslos erweist, dass der am 9. August 2018 angeordnete Vollzugsstopp mit dem vorliegenden Urteil dahin 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