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F-4509/2019 vom 11. September 2019</w:t>
      </w:r>
    </w:p>
    <w:p>
      <w:r>
        <w:t>Bundesverwaltungsgericht, 2019-09-11, FR</w:t>
      </w:r>
    </w:p>
    <w:p>
      <w:r>
        <w:rPr>
          <w:b/>
        </w:rPr>
        <w:t xml:space="preserve">Quelle: </w:t>
      </w:r>
      <w:r>
        <w:t>https://mcp.opencaselaw.ch/entscheid/bvger_F-4509_2019</w:t>
      </w:r>
    </w:p>
    <w:p>
      <w:r>
        <w:t>FR: TAF F-4509/2019 du 11 septembre 2019</w:t>
      </w:r>
    </w:p>
    <w:p>
      <w:r>
        <w:t>IT: TAF F-4509/2019 del 11 settembre 2019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Fr. 750.-, sont mis à la charge de la recourante.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à la recourante, au SEM et à l'autorité cantonale compétente. La juge unique : La greffière : Jenny de Coulon Scuntaro Rahel Affolter Expédition : Destinataires : - recourante (Recommandé ; annexe : bulletin de versement) - SEM, Division Dublin (no de réf. [...]) - Service de la population et des migrations du canton de Fribourg (en copie)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