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F-4485/2024 vom 19. Juli 2024</w:t>
      </w:r>
    </w:p>
    <w:p>
      <w:r>
        <w:t>Bundesverwaltungsgericht, 2024-07-19, FR</w:t>
      </w:r>
    </w:p>
    <w:p>
      <w:r>
        <w:rPr>
          <w:b/>
        </w:rPr>
        <w:t xml:space="preserve">Quelle: </w:t>
      </w:r>
      <w:r>
        <w:t>https://mcp.opencaselaw.ch/entscheid/bvger_F-4485_2024</w:t>
      </w:r>
    </w:p>
    <w:p>
      <w:r>
        <w:t>FR: TAF F-4485/2024 du 19 juillet 2024</w:t>
      </w:r>
    </w:p>
    <w:p>
      <w:r>
        <w:t>IT: TAF F-4485/2024 del 19 luglio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F-4485/2024 Arrêt du 19 juillet 2024 Composition Aileen Truttmann, juge unique, avec l'approbation de Nina Spälti Giannakitsas, juge ; Laura Hottelier, greffière. Parties A._______, né le (...), Afghanistan, (...), recourant, contre Secrétariat d'Etat aux migrations SEM, Quellenweg 6, 3003 Berne, autorité inférieure. Objet Asile (non-entrée en matière) et renvoi (procédure Dublin - art. 31a al. 1 let. b LAsi); décision du SEM du 8 juillet 2024 / N (...). Vu la demande d'asile déposée en Suisse par A._______ (ci-après : le requérant, l'intéressé ou le recourant) le 21 mai 2024, les investigations entreprises le 24 mai 2024 par le Secrétariat d'Etat aux migrations (ci-après : le SEM), sur la base d'une comparaison dactyloscopique avec l'unité centrale du système européen « Eurodac », lesquelles ont révélé que le requérant avait déposé des demandes de protection internationale en Belgique le 9 septembre 2020 et le 7 mars 2024, la requête aux fins de reprise en charge de l'intéressé, adressée le 3 juin 2024 aux autorités belges et fondée sur l'art. 18 par. 1 let. d du règlement (UE) n° 604/2013 du Parlement européen et du Conseil du 26 juin 2013 établissant les critères et mécanismes de détermination de l'Etat responsable de l'examen d'une demande de protection internationale introduite dans l'un des Etats membres par un ressortissant de pays tiers ou apatride (refonte) (JO L 180/31 du 29.06.2013, ci-après : règlement Dublin ou RD III), le compte-rendu de l'entretien individuel du 3 juin 2024 concernant la possible compétence de la Belgique pour le traitement de la demande d'asile de l'intéressé, la communication du 12 juin 2024, par laquelle les autorités belges ont accepté la reprise en charge du requérant sur la base de l'art. 18 par. 1 let. b RD III, la décision du 8 juillet 2024, notifiée le lendemain, par laquelle le SEM, se fondant sur l'art. 31a al. 1 let. b LAsi (RS 142.31), n'est pas entré en matière sur la demande d'asile de l'intéressé, a prononcé son transfert vers la Belgique et a ordonné l'exécution de cette mesure, constatant l'absence d'effet suspensif à un éventuel recours, le recours, déposé le 16 juillet 2024 par-devant le Tribunal administratif fédéral (ci-après : le Tribunal), par lequel l'intéressé a demandé, à titre préalable, le prononcé de mesures superprovisionnelles, l'octroi de l'effet suspensif et de l'assistance judiciaire totale ainsi que la dispense du versement d'une avance de frais et, sur le fond, conclu à l'entrée en matière sur sa demande d'asile et, subsidiairement, au renvoi de la cause à l'autorité inférieure, l'ordonnance du 17 juillet 2024, par laquelle l'exécution du transfert du recourant a été suspendue à titre de mesures superprovisionnelles, et considérant que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qu'aux termes de l'art. 3 par. 1 du règlement Dublin III, une demande de protection internationale est examinée par un seul Etat membre, celui-ci étant déterminé selon les critères fixés à son chapitre III, que dans une procédure de reprise en charge, tel qu'en l'espèce, il n'y a en principe aucun nouvel examen de la compétence selon ledit chapitre (cf. ATAF 2017 VI/5 consid. 6.2 et 8.2.1 et réf. cit.), qu'en l'occurrence, à la suite de la requête soumise par le SEM dans le délai prévu à l'art. 23 par. 2 RD III, les autorités belges compétentes ont expressément accepté de reprendre en charge l'intéressé dans le délai fixé à l'art. 25 par. 1 de ce même règlement, qu'ainsi, la Belgique a reconnu sa compétence pour traiter la demande d'asile du recourant, que, conformément à une jurisprudence constante et régulièrement actualisée, il n'y a aucune raison de penser qu'il existe en Belgique des défaillances systémiques au sens de l'art. 3 par. 2 RD III (cf. notamment arrêt du TAF F-2563/2022 du 11 décembre 2023 consid. 8),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dans ces conditions et au vu de ce qui précède, il n'y a pas lieu d'examiner plus en avant les arguments invoqués par le recourant quant à sa crainte d'être refoulé en Afghanistan à la suite de son transfert vers la Belgique (cf. arrêt de la Cour de justice de l'Union européenne [ci-après : CJUE] du 30 novembre 2023, affaires jointes C-228/21, C-254/21, C-297/21 et C-281/21, § 129 à 142 et ch. 2 du dispositif), que, par voie de conséquence, l'application de l'art. 3 par. 2 al. 2 du règlement Dublin III ne saurait trouver application en l'espèce, que, pour s'opposer à son transfert, le recourant a mis en avant les mauvaises conditions d'accueil en Belgique, ainsi que l'impossibilité de se faire soigner dans ce pays ; qu'il a dès lors sollicité, de manière implicite,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l'intéressé n'a pas démontré l'existence d'un risque concret que les autorités belges refuseraient de le reprendre en charge et d'examiner sa demande de protection en violation de la directive Procédure ni que ses conditions d'existence en Belgique ont revêtu, respectivement revêtiraient, un tel degré de pénibilité et de gravité qu'elles seraient constitutives d'un traitement contraire à l'art. 3 CEDH ou encore à l'art. 3 CCT, qu'en particulier, les allégations du recourant selon lesquelles il a été privé d'accès à un logement adéquat et aux soins se limitent à de simples allégations, qu'en outre, le Tribunal constate que bien que l'intéressé se plaigne de souffrir de problèmes « psychiatriques », aucun rapport médical n'a été versé au dossier, que, quoi qu'il en soit, rien ne laisse à penser que ces affections ne pourraient le cas échéant pas être prises en charge médicalement en Belgique (cf. arrêt du TAF F-2563/2022 précité consid. 9.2 s.), qu'au demeurant, si - après son transfert en Belgique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belges, en usant des voies de droit adéquates (art. 26 directive Accueil), qu'au vu de ce qui précède, le transfert de l'intéressé vers la Belgique n'est pas contraire aux obligations de la Suisse relevant du droit international public, qu'il y a également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2017 VI/7 consid. 8.5.2), qu'au vu de ce qui précède, c'est à juste titre que le SEM n'est pas entré en matière sur la demande d'asile du recourant, en application de l'art. 31a al. 1 let. b LAsi, et a prononcé son transfert de la Suisse vers la Belgique, en application de l'art. 44 LAsi, aucune exception à la règle générale du renvoi n'étant réalisée (art. 32 OA 1), que, partant,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totale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Laura Hottelier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