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F-4484/2022 vom 12. Oktober 2022</w:t>
      </w:r>
    </w:p>
    <w:p>
      <w:r>
        <w:t>Bundesverwaltungsgericht, 2022-10-12, FR</w:t>
      </w:r>
    </w:p>
    <w:p>
      <w:r>
        <w:rPr>
          <w:b/>
        </w:rPr>
        <w:t xml:space="preserve">Quelle: </w:t>
      </w:r>
      <w:r>
        <w:t>https://mcp.opencaselaw.ch/entscheid/bvger_F-4484_2022</w:t>
      </w:r>
    </w:p>
    <w:p>
      <w:r>
        <w:t>FR: TAF F-4484/2022 du 12 octobre 2022</w:t>
      </w:r>
    </w:p>
    <w:p>
      <w:r>
        <w:t>IT: TAF F-4484/2022 del 12 ottobre 2022</w:t>
      </w:r>
    </w:p>
    <w:p>
      <w:pPr>
        <w:pStyle w:val="Heading2"/>
      </w:pPr>
      <w:r>
        <w:t>Regeste</w:t>
      </w:r>
    </w:p>
    <w:p>
      <w:r>
        <w:t>Asile (non-entrée en matière) et renvoi (procédure Dublin - art. 31a al. 1 let.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Jenny de Coulon Scuntaro Georges Fugner Expédition : Le présent arrêt est adressé : - au recourant (recommandé ; annexe : un bulletin de versement) - au SEM, Division Dublin, ad dossier N (...) - au Service cantonal de la population, Vaud, Division Asile et retour (en copie)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