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F-4464/2021 vom 14. Oktober 2021</w:t>
      </w:r>
    </w:p>
    <w:p>
      <w:r>
        <w:t>Bundesverwaltungsgericht, 2021-10-14, FR</w:t>
      </w:r>
    </w:p>
    <w:p>
      <w:r>
        <w:rPr>
          <w:b/>
        </w:rPr>
        <w:t xml:space="preserve">Quelle: </w:t>
      </w:r>
      <w:r>
        <w:t>https://mcp.opencaselaw.ch/entscheid/bvger_F-4464_2021</w:t>
      </w:r>
    </w:p>
    <w:p>
      <w:r>
        <w:t>FR: TAF F-4464/2021 du 14 octobre 2021</w:t>
      </w:r>
    </w:p>
    <w:p>
      <w:r>
        <w:t>IT: TAF F-4464/2021 del 14 ottobre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F-4464/2021 Arrêt du 14 octobre 2021 Composition Jenny de Coulon Scuntaro, juge unique, avec l'approbation de Walter Lang, juge ; Beata Jastrzebska, greffière. Parties A.________, né le (...), Turquie, CFA Vallorbe, Champs-de-la-Croix 21, 1337 Vallorbe, recourant, contre Secrétariat d'Etat aux migrations SEM, Quellenweg 6, 3003 Berne, autorité inférieure. Objet Asile (non-entrée en matière / procédure Dublin) et renvoi ; décision du SEM du 6 octobre 2021 / N (...). Vu la demande d'asile déposée en Suisse par A.________, le 15 septembre 2021, le résultat de consultation, le 16 septembre 2021, de l'unité centrale du système européen « Eurodac », dont il ressort que le recourant a déposé une demande d'asile en Slovénie, le (...), l'entretien individuel Dublin mené, le 22 septembre 2021,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apatride [refonte ; JO L 180 du 29 juin 2013 p. 31 ss]), la demande de reprise en charge, adressée par le SEM, le 22 septembre 2021, aux autorités slovènes, sur la base de l'art. 18 par. 1 let. b du règlement Dublin III, l'acceptation par la Slovénie de la demande précitée, le 30 septembre 2021, la décision du 6 octobre 2021 (notifiée le même jour), par laquelle le SEM, se fondant sur l'art. 31a al. 1 let. b LAsi (RS 142.31), n'est pas entré en matière sur la demande d'asile de l'intéressé et a prononcé son transfert vers la Slovénie, le recours interjeté, le 8 octobre 2021, contre cette décision, les demandes d'assistance judiciaire totale et d'octroi de l'effet suspensif dont il est assorti, les mesures superprovisionnelles prononcées, le 11 octobre 2021, par lesquelles le Tribunal a suspendu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c'est le cas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l'occurrence, les investigations entreprises par le SEM ont révélé, après consultation de l'unité centrale du système européen «Eurodac», que le 2 septembre 2021, le recourant a déposé une demande d'asile en Slovénie, qu'en date du 22 septembre 2021, le SEM a dès lors soumis aux autorités slovènes, dans les délais fixés aux art. 23 par. 2 et art. 24 par. 2 du règlement Dublin III, une requête aux fins de reprise en charge, fondée sur l'art. 18 paragraphe 1 let. b du règlement Dublin III, que, le 30 septembre 2021, lesdites autorités ont accepté de reprendre en charge le requérant, sur la base de cette même disposition, que la Slovénie a ainsi reconnu sa compétence pour traiter la demande d'asile de l'intéressé, que ce point n'est pas contesté, que le recourant s'oppose toutefois à son transfert vers la Slovénie, qu'il affirme avoir été maltraité, battu et « roué de coups par les forces de l'ordre » dans ce pays, qu'en outre il déclare que la Slovénie ne peut pas lui garantir une procédure d'asile juste et équitable et le renverra en Turquie, pays où il sera persécuté et où sa vie est en danger, qu'en substance, un transfert vers la Slovénie risquerait donc de le placer dans une situation d'insécurité, mettant en danger sa vie et sa santé, qu'en l'espèce, il n'y a toutefois aucune raison de considérer qu'il existe, en Slovénie, des défaillances systémiques dans la procédure d'asile et les conditions d'accueil des demandeurs d'asile, qui entraînent un risque de traitement inhumain ou dégradant au sens de l'art. 4 de la CharteUE (cf. art. 3 par. 2 2ème phrase du règlement Dublin III), qu'en effet, cet Etat est lié par la CharteUE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le recourant n'a pas démontré que les conditions d'existence en Slovénie revêtiraient un tel degré de pénibilité et de gravité qu'elles seraient constitutives d'un traitement contraire à l'art. 3 CEDH ou encore à l'art. 3 Conv. torture, que par ailleurs, ses allégations, peu circonstanciées, ne sont aucunement étayées, qu'ainsi, la Slovénie reste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qu'en outre, le recourant n'a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Slovénie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que de même, si l'intéressé devait être exposé à des comportements agressifs de la part des forces de l'ordre slovènes, il lui appartiendra de les dénoncer aux autorités slovènes de surveillance,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qu'enfin, en l'occurrence, le SEM a pris en compte les faits allégués par l'intéressé,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 Slovénie,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Beata Jastrzebska Expédition : Destinataires : - recourant (par lettre recommandée ; annexe : un bulletin de versement) - SEM, Division Dublin, avec le dossier N (...) (en copie)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