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F-4446/2017 vom 15. August 2017</w:t>
      </w:r>
    </w:p>
    <w:p>
      <w:r>
        <w:t>Bundesverwaltungsgericht, 2017-08-15, FR</w:t>
      </w:r>
    </w:p>
    <w:p>
      <w:r>
        <w:rPr>
          <w:b/>
        </w:rPr>
        <w:t xml:space="preserve">Quelle: </w:t>
      </w:r>
      <w:r>
        <w:t>https://mcp.opencaselaw.ch/entscheid/bvger_F-4446_2017</w:t>
      </w:r>
    </w:p>
    <w:p>
      <w:r>
        <w:t>FR: TAF F-4446/2017 du 15 août 2017</w:t>
      </w:r>
    </w:p>
    <w:p>
      <w:r>
        <w:t>IT: TAF F-4446/2017 del 15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F-4446/2017 Arrêt du 15 août 2017 Composition Jenny de Coulon Scuntaro, juge unique, avec l'approbation de Markus König, juge ; Diane Melo de Almeida, greffière. Parties A._______, né le (...), Congo (Kinshasa), recourant, contre Secrétariat d'Etat aux migrations SEM, Quellenweg 6, 3003 Berne, autorité inférieure. Objet Asile (non-entrée en matière / procédure Dublin) et renvoi ; décision du SEM du 27 juillet 2017 / N (...). Vu la demande d'asile déposée en Suisse par A._______ en date du (...) 2017, l'audition sur les données personnelles (audition sommaire) du (...) 2017, lors de laquelle le requérant, ressortissant congolais, a notamment indiqué avoir quitté son pays en (...) et avoir ensuite séjourné en qualité de réfugié au B._______ jusqu'en (...) ; qu'il aurait ensuite rejoint l'Europe, en passant par C._______, D._______ et E._______ ; qu'il serait arrivé en Espagne par voie maritime, le (...) 2017 ; qu'il aurait été amené à un poste de police, probablement à F._______, puis transféré à G._______ en avion ; que les autorités espagnoles auraient relevé ses empreintes digitales ; qu'il aurait refusé de déposer une demande d'asile dans ce pays ; qu'il aurait été détenu pendant un mois et interrogé sur les motifs de son séjour ; qu'à sa libération, il aurait reçu un document l'enjoignant de quitter le territoire espagnol ; que de peur d'être renvoyé, il aurait, avec l'aide de passeurs, et après une attente d'un mois, rejoint la Suisse par la route ; que A._______ a également été invité à se déterminer quant au prononcé éventuel par le Secrétariat d'Etat aux migrations (ci-après : SEM) d'une décision de non-entrée en matière à son encontre, ainsi que son éventuel transfert vers l'Espagne pays potentiellement responsable pour traiter sa demande d'asile, au vu de son séjour dans ce pays à son entrée en Europe ; qu'il a alors notamment répondu qu'il ne souhaitait pas aller vivre en Espagne, car en cas de retour, il devrait retourner en prison, les autorités espagnoles lui ayant imparti un délai de deux mois pour quitter le territoire, la demande d'informations au sujet du requérant, adressée par le SEM aux autorités espagnoles compétentes, le (...) 2017, fondées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espagnoles du (...) 2017, informant le SEM que l'intéressé était connu en Espagne sous le nom de H._______, né le 1er février 1975, et qu'il avait franchi irrégulièrement la frontière espagnole le (...) 2017, la requête aux fins de prise en charge du requérant, adressée par le SEM aux autorités espagnoles compétentes, le (...) 2017, et fondée sur l'art. 13 par. 1 du règlement Dublin III, la réponse positive desdites autorités du (...) 2017, la décision du 27 juillet 2017, notifiée le (...) suivant, par laquelle le SEM, se fondant sur l'art. 31a al. 1 let. b LAsi (RS 142.31), n'est pas entré en matière la demande d'asile de A._______, a prononcé le transfert de ce dernier vers l'Espagne et ordonné l'exécution de cette mesure, constatant l'absence d'effet suspensif à un éventuel recours, le recours interjeté, le (...) 2017 (date du sceau postal), par lequel l'intéressé a conclu à l'annulation de la décision précitée et à l'entrée en matière sur sa demande d'asile, la pièce jointe au recours, à savoir une copie d'un jugement rendu par le Tribunal de première instance de F._______ le (...) 2017, lequel confirme la mise en détention préventive de l'intéressé en vue de l'exécution de son expulsion du territoire, pour une durée maximale de 60 jours, l'ordonnance du (...) 2017, par laquelle le Tribunal administratif fédéral (ci-après : le Tribunal) a suspendu l'exécution du transfert de A._______ à titre de mesures 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il ressort des déclarations de A._______, lors de l'audition sommaire du (...) 2017, ainsi que des informations fournies, le (...) 2017, sur demande du SEM par les autorités espagnoles compétentes, que l'intéressé a franchi irrégulièrement la frontière du territoire des Etats Dublin, en entrant en Espagne, le (...) 2017, qu'en date du (...) 2017, le SEM a dès lors soumis aux autorités espagnoles compétentes, dans le délai de deux mois fixé à l'art. 21 par. 1 du règlement Dublin III, une requête aux fins de prise en charge de l'intéressé, fondée sur l'art. 13 par. 1 de ce règlement, que, le (...) suivant, lesdites autorités ont expressément accepté de prendre en charge A._______, connu en Espagne sous l'identité de H._______, sur la base de cette même disposition, que l'Espagne a ainsi reconnu sa compétence pour traiter la demande d'asile de l'intéressé, qu'en l'espèce, le recourant n'a pas contesté la responsabilité de ce pays en application des critères de détermination de l'Etat membre responsable pour l'examen de sa demande d'asile, qu'il n'y a ensuite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peut être renversée en présence d'indices sérieux que, dans le cas concret, les autorités de l'Etat membre désigné comme étant responsable ne respecteraient pas le droit international (cf. ATAF 2010/45 consid. 7.4 et 7.5), que, dans son recours du (...) 2017, A._______ s'est opposé à son transfert vers l'Espagne, faisant valoir, en substance, qu'en cas de retour, il y serait mis en prison puis renvoyé dans son pays d'origine, alors même qu'il est réfugié depuis le (...) au B._______ et qu'il risque la mort dans son pays, que l'intéressé n'ayant pas encore introduit de demande d'asile en Espagne, il ne saurait prétendre valablement avoir eu à pâtir jusqu'à présent d'éventuelles carences au niveau de la procédure d'asile ou des conditions d'accueil des requérants d'asile dans ce pays, qu'il ne saurait ainsi reprocher aux autorités de ce pays de l'avoir détenu suite à son entrée illégale sur leur territoire et face à son refus de déposer une demande d'asile, afin de régulariser sa situation ; qu'il est à cet égard renvoyé à l'argumentation circonstanciée du SEM dans sa décision du 27 juillet 2017, que, dans le cas particulier, le recourant n'a ainsi pas démontré l'existence d'un risque concret et avéré, une fois qu'il aura déposé une demande d'asile en Espagne, que les autorités de ce pays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Espagne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 après son retour en Espagne - A._______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Jenny de Coulon Scuntaro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