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F-440/2019 vom 12. Februar 2019</w:t>
      </w:r>
    </w:p>
    <w:p>
      <w:r>
        <w:t>Bundesverwaltungsgericht, 2019-02-12, DE</w:t>
      </w:r>
    </w:p>
    <w:p>
      <w:r>
        <w:rPr>
          <w:b/>
        </w:rPr>
        <w:t xml:space="preserve">Quelle: </w:t>
      </w:r>
      <w:r>
        <w:t>https://mcp.opencaselaw.ch/entscheid/bvger_F-440_2019</w:t>
      </w:r>
    </w:p>
    <w:p>
      <w:r>
        <w:t>FR: TAF F-440/2019 du 12 février 2019</w:t>
      </w:r>
    </w:p>
    <w:p>
      <w:r>
        <w:t>IT: TAF F-440/2019 del 12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F-440/2019 Urteil vom 12. Februar 2019 Besetzung Einzelrichterin Regula Schenker Senn, mit Zustimmung von Richterin Christa Luterbacher, Gerichtsschreiberin Susanne Stockmeyer. Parteien X.______, geboren am [...], vertreten durch Alfred Ngoyi Wa Mwanza, BUCOFRAS, Beschwerdeführerin, gegen Staatssekretariat für Migration SEM, Quellenweg 6, 3003 Bern, Vorinstanz. Gegenstand Nichteintreten auf Asylgesuch und Wegweisung (Dublin-Verfahren); Verfügung des SEM vom 8. Januar 2019 / [...]. Das Bundesverwaltungsgericht stellt fest, dass die Beschwerdeführerin am 27. März 2018 ein erstes Mal in der Schweiz um Asyl nachsuchte (Akten der Vorinstanz [SEM act.] A1), dass sie gemäss den Erkenntnissen aus einem Abgleich mit der europäischen Fingerabdruck-Datenbank (Zentraleinheit Eurodac) am 6. September 2017 in Italien um Asyl ersucht hatte (SEM act. A4), dass das SEM in der Folge mit Verfügung vom 3. Mai 2018 in Anwendung von Art. 31a Abs. 1 Bst. b AsylG (SR 142.31) auf das Asylgesuch nicht eintrat und die Überstellung nach Italien anordnete (SEM act. A18), dass das Bundesverwaltungsgericht eine gegen diese Verfügung gerichtete Beschwerde mit Urteil vom 23. Mai 2018 abwies (Verfahren F-2842/ 2018 [SEM act. A23]), dass das SEM ein Wiedererwägungsgesuch der Beschwerdeführerin mit Verfügung vom 4. Oktober 2018 abwies (SEM act. B2), dass die Beschwerdeführerin am 5. Oktober 2018 nach Italien rücküberstellt wurde (SEM act. C2), dass die Beschwerdeführerin gemäss eigenen Aussagen am 29. Oktober 2018 wieder in die Schweiz einreiste und gleichentags mit schriftlichem Asylantrag ein Mehrfachgesuch einreichte (SEM act. C1), dass ihr das SEM schriftlich das rechtliche Gehör zur allfälligen Zuständigkeit Italiens zur Durchführung des Asyl- und Wegweisungsverfahrens gewährte (SEM act. C2), dass das SEM die italienischen Behörden am 14. Dezember 2018 um Wiederaufnahme der Beschwerdeführerin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(SEM act. C5), dass dieses Gesuch innert der in Art. 25 Abs. 1 Dublin-III-VO festgelegten Frist unbeantwortet blieb, dass die Beschwerdeführerin dem SEM mit schriftlicher Eingabe vom 17. Dezember 2018 eine Stellungnahme einreichte (SEM act. C7), dass das SEM mit Verfügung vom 8. Januar 2019 - eröffnet am 16. Januar 2019 - in Anwendung von Art. 31a Abs. 1 Bst. b AsylG auf das Asylgesuch nicht eintrat, die Wegweisung aus der Schweiz nach Italien anordnete und die Beschwerdeführerin - unter Androhung von Zwangsmassnahmen im Unterlassungsfall - aufforderte, die Schweiz spätestens am Tag nach Ablauf der Beschwerdefrist zu verlassen, dass es den Kanton Solothurn mit dem Vollzug der Wegweisung beauftragte, gleichzeitig feststellte, einer allfälligen Beschwerde gegen den Entscheid komme keine aufschiebende Wirkung zu, und die Aushändigung der editionspflichtigen Akten gemäss Aktenverzeichnis an die Beschwer-deführerin verfügte (SEM act. C10), dass die Beschwerdeführerin mit Eingabe vom 23. Januar 2019 gegen diesen Entscheid beim Bundesverwaltungsgericht Beschwerde erheben liess, dass sie beantragte, die Verfügung sei aufzuheben und das SEM sei anzuweisen, auf ihr Gesuch einzutreten, eventualiter sei die Sache zur Neubeurteilung an die Vorinstanz zurückzuzuweisen, dass der Beschwerde überdies die aufschiebende Wirkung zu gewähren und der Beschwerdeführerin zu gestatten sei, den Ausgang des Verfahrens in der Schweiz abzuwarten; gleichzeitig sei auf die Erhebung eines Kostenvorschusses zu verzichten und die unentgeltliche Prozessführung zu gewähren (Akten des Bundesverwaltungsgerichts [BVGer act.] 1), dass die Instruktionsrichterin den Vollzug der Überstellung mit superprovisorischer Massnahme vom 25. Januar 2019 vorsorglich stoppte (BVGer act. 2), dass die vorinstanzlichen Akten am 30. Januar 2019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(Art. 7 Abs. 1 Dublin-III-VO) anzuwenden sind, und dabei von der Situation in demjenigen Zeitpunkt auszugehen ist, in dem der Asylsuchende erstmals einen Antrag in einem Mitgliedstaat gestellt hat (Art. 7 Abs. 2 Dublin-III-VO), dass im Rahmen eines Wiederaufnahmeverfahrens (engl.: take back), wie es in der vorliegenden Streitsache vorliegt, demgegenüber grundsätzlich keine (erneute) Zuständigkeitsprüfung nach Kapitel III stattfindet (vgl. dazu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der Beschwerdeführerin in Italien von dieser unbestritten ist, dass das SEM die italienischen Behörden am 14. Dezember 2018 um Wiederaufnahme der Beschwerdeführerin im Sinne von Art. 18 Abs. 1 Bst. b Dublin-III-VO ersuchte, dass die italienischen Behörden innerhalb der in Art. 25 Abs. 1 Dublin-III-VO festgelegten Frist zum Übernahmeersuchen keine Stellung nahmen, womit sie die Zuständigkeit Italiens implizit anerkannten (Art. 25 Abs. 2 Dublin-III-VO), dass die Zuständigkeit Italiens somit grundsätzlich gegeben ist, dass die Beschwerdeführerin in ihrer Rechtsmitteleingabe geltend macht, ihr Partner - ein hier vorläufig aufgenommener Flüchtling - sei als Familienangehöriger im Sinne von Art. 2 Bst. g Dublin-III-VO zu qualifizieren; die Schweiz sei daher gemäss Art. 9 Dublin-III-VO für die Behandlung ihres Asylgesuchs zuständig, dass der in Kapitel III der Dublin-III-VO statuierte Art. 9 im Rahmen eines Wiederaufnahmeverfahrens - wie an obiger Stelle dargelegt - grundsätzlich nicht zu prüfen ist, dass das Bundesverwaltungsgericht im Übrigen bereits mit in Rechtskraft erwachsenem Urteil F-2842/2018 vom 23. Mai 2018 das Vorliegen einer tatsächlich gelebten Beziehung im Sinne von Art. 8 EMRK verneinte und demzufolge der Partner der Beschwerdeführerin auch nicht als Familienangehöriger im Sinne von Art. 2 Bst. g Dublin-III-VO einzustufen ist, dass auf die entsprechenden Ausführungen vollumfänglich verwiesen werden kann (vgl. S. 5 ff.), dass daran auch nichts zu ändern vermag, dass die Beschwerdeführerin seit ihrer erneuten Einreise in die Schweiz wieder mit ihrem Partner zusammen lebt, ein Ehevorbereitungsverfahren eingeleitet worden sei und das Paar im [...] ein Kind erwarte (vgl. Beschwerde S. 5), dass bereits das SEM hinsichtlich seiner Prüfung von Art. 2 Bst. g Dublin-III-VO unter Hinweis auf seine Verfügung vom 3. Mai 2018 geltend machte, die Beziehung sei nicht als dauerhaft im Sinne von Art. 8 EMRK zu werten; das Ehevorbereitungsverfahren könne zudem auch von Italien aus weiter verfolgt werden (vgl. Verfügung vom 8. Januar 2019), dass die Vorinstanz - entgegen dem Vorbringen der Beschwerdeführerin - nicht gehalten war, im Rahmen von Art. 9 Dublin-III-VO weitere Ausführungen zu machen, dass sich die Beschwerdeführerin vor diesem Hintergrund nicht auf Art. 9 Dublin-III-VO berufen kann,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die Beschwerdeführerin in ihrer Rechtsmitteleingabe geltend macht, sie gerate durch die in Italien herrschende unmenschliche und erniedrigende Situation in Bezug auf Asylsuchende in eine prekäre Lage; sie sei eine alleinstehende, schwangere Frau; sie leide überdies [...],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das Bundesverwaltungsgericht im Zusammenhang mit der Überstellung von Familien nach Italien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das Kind der Beschwerdeführerin gemäss eigenen Aussagen im [...] auf die Welt kommen soll (eine ärztliche Bestätigung wurde - trotz Ankündigung im Schreiben vom 29. Oktober 2018 - weder im vorinstanzlichen noch im vorliegenden Verfahren eingereicht) und die Vorinstanz in ihrer Verfügung vom 8. Januar 2019 zutreffend feststellte, sollte die Geburt vor der Überstellung erfolgen, würde es die italienischen Behörden informieren, damit eine geeignete Unterkunft sichergestellt werden könnte; ansonsten sei die Beschwerdeführerin (bei Geburt des Kindes nach der Überstellung nach Italien) von der obgenannten Rechtsprechung nicht betroffen (vgl. dazu auch Urteile des BVGer E-2423/2018 vom 25. Juni 2018 E. 6.3, F-1246/2017 vom 8. März 2017 E. 6.2.5 sowie D-5195/2016 vom 17. Oktober 2016 E. 5.5), dass es im Übrigen festzuhalten gilt, dass Italien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dass den Antragstellern mit besonderen Bedürfnissen die erforderliche medizinische oder sonstige Hilfe (einschliesslich nötigenfalls einer geeigneten psychologischen Betreuung) zu gewähren ist (Art. 19 Abs. 2 Aufnahmerichtlinie), dass keine Hinweise vorliegen, wonach Italien der Beschwerdeführerin eine adäquate medizinische Behandlung verweigern würde und sie in Bezug auf ihre Schwangerschaft und die in der Rechtsmitteleingabe pauschal angetönten [...] - welche weder dokumentiert noch belegt wurden - auch in Italien die nötige medizinische Versorgung erhält, dass unter diesen Umständen die Anwendung von Art. 3 Abs. 2 Satz 2 Dublin-III-VO nicht gerechtfertigt ist, dass die Beschwerdeführerin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Beschwerdeführerin kein konkretes und ernsthaftes Risiko dar-getan hat, die italienischen Behörden würden sich weigern, sie wieder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weiter nicht konkret dargetan hat, die bei einer Rückführung zu erwartenden Bedingungen in Italien seien derart schlecht, dass sie zu einer Verletzung von Art. 4 der EU-Grundrechtecharta, Art. 3 EMRK oder Art. 3 FoK führen könnten, dass die Beschwerdeführerin keine Hinweise für die Annahme vorgebacht hat,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 dass in Bezug auf allfällige gesundheitliche Probleme auf die vorstehenden Erwägungen verwiesen werden kann, dass - wie bereits ausgeführt - in casu keine Partnerschaft im Sinne von Art. 8 EMRK vorliegt und damit auch in dieser Hinsicht kein Grund für die Anwendung der Souveränitätsklausel gemäss Art. 17 Dublin-III-VO gegeben ist, dass daran auch die Schwangerschaft nichts zu ändern vermag, dass abschliessend zu erwähnen gilt, dass gemäss Praxis des Bundesverwaltungsgerichts das SEM bei der Anwendung der Kann-Bestimmung von Art. 29a Abs. 3 AsylV 1 ohnehin über einen Ermessensspielraum (vgl. BVGE 2015/9 E. 7 f.) verfügt, weshalb das Gericht seine Beurteilung im Wesentlichen darauf beschränkt, ob das SEM den Sachverhalt diesbezüglich korrekt und vollständig erhoben, allen wesentlichen Umständen Rechnung getragen und seinen Ermessensspielraum genutzt hat (vgl. Art. 106 Abs. 1 Bst. a und b AsylG), dass die angefochtene Verfügung unter diesem Blickwinkel nicht zu bean-standen ist und den Akten keine Hinweise auf einen Ermessensmissbrauch oder ein Unterschreiten des Ermessens zu entnehmen sind, dass es in casu keinen Grund für eine Anwendung der Ermessensklauseln von Art. 17 Dublin-III-VO gibt, dass das Bundesverwaltungsgericht sich unter diesen Umständen weiterer Ausführungen zur Frage eines Selbsteintritts enthält, dass es der Beschwerdeführerin demnach nicht gelungen ist darzutun, inwiefern die angefochtene Verfügung Bundesrecht verletzt oder den rechtserheblichen Sachverhalt unrichtig oder unvollständig feststellt (Art. 106 AsylG), dass das SEM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die Beschwerde aus diesen Gründen abzuweisen ist, und die Verfügung des SEM zu bestätigen ist, dass der am 25. Januar 2019 angeordnete Vollzugsstopp mit dem vorliegenden Urteil dahinfällt,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das Begehren - wie sich aus den vorstehenden Erwägungen ergibt - als aussichtlos zu bezeichnen war,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Einzelrichterin:Dispositiv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