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F-440/2018 vom 27. März 2019</w:t>
      </w:r>
    </w:p>
    <w:p>
      <w:r>
        <w:t>Bundesverwaltungsgericht, 2019-03-27, FR</w:t>
      </w:r>
    </w:p>
    <w:p>
      <w:r>
        <w:rPr>
          <w:b/>
        </w:rPr>
        <w:t xml:space="preserve">Quelle: </w:t>
      </w:r>
      <w:r>
        <w:t>https://mcp.opencaselaw.ch/entscheid/bvger_F-440_2018</w:t>
      </w:r>
    </w:p>
    <w:p>
      <w:r>
        <w:t>FR: TAF F-440/2018 du 27 mars 2019</w:t>
      </w:r>
    </w:p>
    <w:p>
      <w:r>
        <w:t>IT: TAF F-440/2018 del 27 marzo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La recourante a qualité pour recourir (cf. art. 48 al. 1 PA). Présenté dans la forme et les délais prescrits par la loi, son recours - compte tenu des féries - est recevable (cf. art. 22a al. 1,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ATF140 III 86 consid. 2, et la jurisprudence citée; ATAF 2014/1 consid. 2, et la jurisprudence citée). 3.La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arrêt du TAF F-4144/2016 du 31 juillet 2018 consid. 3). 3.1 En vertu de l'art. 27 al. 1 aLN, l'étranger ayant épousé un ressortissant suisse résidant en Suisse peut former une demande de naturalisation facilitée s'il a lui-même résidé en Suisse pendant cinq ans en tout (let. a), dont l'année ayant précédé le dépôt de sa demande (let. b), et s'il vit depuis trois ans en communauté conjugale avec son conjoint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et 135 II 161 consid. 2). 3.2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 3.3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ainsi que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1C_377/2017 du 12 octobre 2017 consid. 2.1.2, 1C_796/2013 du 13 mars 2014 consid. 3.2 et 1C_172/2012 du 11 mai 2012 consid. 2.3). En tous les cas, il ne peut plus être question d'un enchaînement chronologique suffisamment rapide lorsque plus de deux ans se sont écoulés entre la signature de la déclaration de vie commune et la séparation des époux (arrêt du TF 1C_377/2017 consid. 2.2 ; cf. également arrêt du TAF F-5342/2015 du 5 décembre 2018 consid. 11.2).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 5.Au préalable, il s'agit d'examiner si les conditions formelles d'annulation de la naturalisation facilitée prévues par l'art. 41 aLN sont réalisées dans le cas particulier. 5.1 C'est ici le lieu de préciser que la teneur de l'art. 41 aLN a connu une modification le 25 septembre 2009, entrée en vigueur le 1er mars 2011 (RO 2011 347). Dans cette nouvelle teneur, l'art. 41 al. 1bis aLN dispose que la naturalisation peut être annulée dans un délai de deux ans à compter du jour où le SEM a pris connaissance des faits déterminants, mais au plus tard huit ans après l'octroi de la nationalité suisse. Auparavant, l'art. 41al. 1 aLN (RO 1952 1115) prévoyait un délai unique de cinq ans dès la naturalisation. Selon la jurisprudence du Tribunal, confirmée par le Tribunal fédéral, il convient d'appliquer, aux naturalisations pour lesquelles l'ancien délai péremptoire de cinq ans n'était pas encore écoulé au moment de l'entrée en vigueur du nouveau droit, l'art. 41 aLN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(arrêt du TF 1C_540/2014 du 5 janvier 2015 consid. 3.1). 5.2 Contrairement à ce que soutient la recourante, l'art. 41 aLN est bel et bien applicable dans sa teneur en vigueur depuis le 1er mars 2011 puisqu'au moment de l'entrée en vigueur de cette disposition, l'ancien délai de cinq ans n'était pas encore écoulé. Il appert que les conditions formelles prévues par cette disposition sont réalisées en l'espèce. En effet, la naturalisation facilitée accordée à la recourante par décision du 13 août 2010, entrée en force le 16 septembre 2010, a été annulée par l'autorité inférieure le 6 décembre 2017, avec l'assentiment des autorités du canton d'origine compétentes (cf. art. 41 al. 1 aLN). L'autorité inférieure a eu connaissance des faits déterminants pour engager une procédure d'annulation de la naturalisation facilitée au plus tôt le 30 mars 2015, date à laquelle les autorités compétentes du canton de Vaud lui ont signalé, par courriel, le divorce des époux X.Y._______. Par courrier du 5 janvier 2017, l'autorité inférieure avait signifié à la recourante l'ouverture d'une procédure en annulation de naturalisation facilitée à son encontre, tout en lui accordant le droit d'être entendue à cet égard. Quoi qu'en pense la recourante, les délais de prescription (relative et absolue) de l'art. 41 al. 1bis aLN, dans sa teneur en vigueur depuis le 1er mars 2011 (RO 2011 347), ont donc été respectés. Il sied en effet de rappeler ici qu'un nouveau délai de prescription de deux ans commence à courir après tout acte d'instruction communiqué à la personne naturalisée (art. 41al. 1bis aLN), soit toutes les mesures visant à constater les faits ainsi que celles permettant au recourant de s'exprimer pour faire valoir son droit d'être entendu (arrêt du TF 1C_540/2014 du 5 janvier 2015 consid. 3.1 ; arrêt du TAF F-1766/2018 du 16 novembre 2018 consid. 5.1). 6.Il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6.1 Dans le cas particulier, il appert du dossier que la recourante a épousé le ressortissant suisse précité, le 27 février 2004, à A._______. L'intéressée a présenté une demande de naturalisation facilitée le 2 octobre 2009. Par décision du 13 août 2010, entrée en force le 16 septembre 2010, elle a obtenu la nationalité helvétique après avoir contresigné, en dates du 2 octobre 2009 et du 23 juin 2010, une déclaration de vie commune confirmant la stabilité de son mariage. Le couple s'est séparé le12 mai 2011. Les intéressés ont déposé une requête commune de divorce avec accord complet auprès du Tribunal civil d'arrondissement de Lausanne le 11 septembre 2014. Leur divorce a été prononcé le 12 janvier 2015. Il s'est donc écoulé moins d'une année entre la signature de la déclaration de vie commune (juin 2010) et la séparation des époux (mai 2011) respectivement huit mois entre l'entrée en force de la décision de naturalisation (septembre 2010) et la séparation.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Le court laps de temps séparant la signature de la déclaration de vie commune, l'octroi de la naturalisation facilitée et la séparation des conjoints - et dans une moindre mesure la procédure subséquente de divorce - laisse présumer que la recourante n'envisageait déjà plus une vie commune partagée avec son époux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 6.2 Cette présomption est en outre sensiblement renforcée par d'autres éléments du dossier. 6.2.1 Tout d'abord, il ressort de la chronologie des évènements que la rupture du couple, au mois de mai 2011, a irrémédiablement conduit au divorce, moins de quatre ans plus tard. Bien que les intéressés aient déclaré, en cours de procédure, que leur rupture n'avait pas revêtu d'emblée un caractère définitif, il n'en demeure pas moins qu'en date du 11 septembre 2014, ils ont déposé une requête commune de divorce auprès du Tribunal civil d'arrondissement de Lausanne et que par jugement du 12 janvier 2015, leur divorce a été prononcé. 6.2.2 Le dossier de la cause révèle en outre que les sérieuses difficultés rencontrées par le couple - qui ont eu un impact à ce point destructeur qu'elles ont entraîné la rupture définitive - sont apparues et se sont développées bien avant la signature du formulaire «Déclaration concernant la communauté conjugale» et l'octroi de la naturalisation facilitée à la recourante, ce qui incite à penser que l'union conjugale a connu un long processus de détérioration. En effet, les problèmes médicaux de l'ex-mari de la recourante, qui ont notamment entraîné l'abandon du projet de descendance du couple, ont été diagnostiqués et traités quelque trois ans avant que les intéressés n'attestent qu'ils formaient une communauté conjugale effective. Il ressort en particulier du rapport médical du professeur V._______, daté du 27 octobre 2008, que l'ex-mari de la recourante souffrait depuis le mois de janvier 2007 de diverses douleurs (fesse droite, cuisse, aine, dos), qu'il a subi en 2008 une IRM lombaire ayant révélé des «discopathies débutantes L4-L5 et L5-S1» et qu'il a été traité trois fois par «injection de corticoïdes par voie transforaminale S1 à droite (...)». Durant l'année 2007 également, l'intéressé a été traité par un ostéopathe, un(e) physiothérapeute et un(e) acupuncteur(e). Dans son courrier du 20 septembre 2017, le docteur W._______, psychiatre, a également souligné que l'intéressé avait ressenti des douleurs dorsales dès 2007. Force est en outre de constater que les problèmes psychologiques de l'intéressé remontent à la même époque, dans la mesure où celui-ci a refusé un traitement aux antidépresseurs en été 2007. L'ex-mari de la recourante a néanmoins par la suite suivi une psychothérapie, accompagnée d'une prise d'antidépresseur. L'intéressé a consulté le docteur W._______, psychiatre, environ deux fois par mois entre février 2009 et septembre 2013. Le praticien a alors diagnostiqué des troubles anxieux remontant à l'enfance. Il s'avère ainsi qu'au moment de la signature du formulaire «Déclaration concernant la communauté conjugale», le 23 juin 2010, l'époux de l'intéressée consultait un psychiatre depuis plus d'une année en raison des répercussions de ses problèmes de santé sur sa vie privée et professionnelle. 6.2.3 Au regard de la relation extra-conjugale entretenue par l'intéressé «dès avril 2010» (cf. courrier du docteur W._______ du 20 septembre 2017), le Tribunal rappelle en outre que des doutes quant à la volonté du couple de maintenir une communauté conjugale au sens de l'art. 27 aLN peuvent découler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et réf. cit.).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 ATAF 2016/32 consid. 5.2.2). En l'espèce, le comportement de l'ex-époux de la recourante met en lumière le fait que le couple présentait déjà une fragilité significative au printemps et à l'été 2010, soit à l'époque de la signature du formulaire «Déclaration concernant la communauté conjugale» par les intéressés. 6.2.4 En définitive, les éléments exposés ci-dessus constituent un faisceau d'indices suffisants permettant de conclure que la communauté conjugale des intéressés n'était ni stable, ni tournée vers l'avenir au moment de l'octroi de la naturalisation facilitée à la recourante et que le couple était en proie à d'importantes difficultés à cette époque, et ce depuis pusieurs années déjà. 7.Il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4.3 , et la jurisprudence citée). 7.1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7.2 Dans ses observations ayant précédé la décision litigieuse, dans le cadre de son recours et durant l'échange d'écritures qui s'en est suivi, la recourante a souligné qu'elle avait contracté mariage par amour et que la décision de séparation - qui l'avait «profondément choquée» mais qui n'avait pas revêtu d'emblée un caractère définitif - avait été prise par son ex-époux, dont les problèmes de santé avaient été à l'origine de leur rupture. Durant les difficultés traversées, la recourante avait apporté à son mari un «soutien sans faille»; celui-ci avait reporté à plusieurs reprises le projet d'avoir des enfants, projet qui ne s'était finalement jamais concrétisé, raison pour laquelle il avait décidé de s'éloigner de la recourante, quand bien même celle-ci était «certaine qu'une solution pourrait bientôt être trouvée» s'agissant de la question de leur descendance. 7.3 A suivre l'argumentation de la recourante, la déliquescence de son couple serait postérieure à sa naturalisation facilitée et elle n'y aurait aucune part de responsabilité. 7.3.1 Il s'agit tout d'abord de souligner que, contrairement à ce que semble croire l'intéressée, il n'est pas pertinent de savoir à qui incombe la responsabilité de la désunion (arrêt du TF 1C_342/2013 du 23 janvier 2014consid. 4.3). 7.3.2 Au surplus, le raisonnement de la recourante ne change rien au fait que les ex-époux n'ont pas pris de mesures concrètes ou fait appel à une aide extérieure pour tenter de sauver leur union à la suite à la volonté de séparation exprimée par l'ex-époux de la recourante. Ils ont bien plutôt déposé, par le biais de leur représentante, une requête commune en divorce avec accord complet. Il apparaît donc que le processus de délitement du lien conjugal s'est len-tement effectué au fil des années et que la communauté conjugale n'était plus stable et orientée vers l'avenir au moment de l'octroi de la naturalisation facilitée. 7.3.3 De plus, aucun élément au dossier ne met en évidence une détérioration importante de l'état de santé de l'ex-mari de la recourante, qui serait intervenue entre la signature de la déclaration de vie commune, en juin 2010, et la séparation des époux, en mai 2011 (arrêt du TF 1C_436/2018 consid. 4.4). Entendu par la Police judiciaire de A._______ le 6 juillet 2017, l'ex-époux de la recourante a d'ailleurs admis qu'au moment de la naturalisation de son épouse, il commençait à avoir des problèmes de santé et qu'aucun évènement extraordinaire n'était intervenu après la naturalisation de l'intéressée, qui aurait à ce point mis en cause la communauté conjugale que la séparation serait devenue inévitable. 7.4 Au vu de l'ensemble des pièces du dossier et en procédant à une appréciation globale des preuves, le Tribunal estime que les circonstances invoquées par la recourante sont antérieures à la déclaration de vie commune du 23 juin 2010 et ne sauraient constituer un événement extraordinaire entraînant la détérioration rapide du lien conjugal : les difficultés rencontrées par le couple, qui ont conduit à une irrémédiable et progressive dégradation du lien conjugal, ne sauraient être considérées comme constitutives d'un élément libérateur au sens de la jurisprudence. Pour les mêmes raisons, il convient de conclure que la recourante ne pouvait ignorer, à l'été 2010, que son couple ne représentait plus une union stable et tournée vers l'avenir. Elle n'a de surcroît pas rendu vraisemblable que les problèmes rencontrés par le couple étaient mineurs et qu'elle n'aurait pas pu en mesurer l'importance. 7.5 En conclusion, le Tribunal considère que les époux ne formaient plus une communauté conjugale effective, stable et orientée vers l'avenir au moment de la signature de leur «Déclaration concernant la communauté conjugale», le 23 juin 2010, et que le processus de dégradation des rapports conjugaux avait débuté bien avant cette date. Par ailleurs, la recourante n'est pas parvenue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l'intéressée n'ait pas été consciente - au moment de la signature de la déclaration de vie commune et lors du prononcé de la naturalisation - que la communauté conjugale alors vécue par les époux ne présentait pas l'intensité et la stabilité requises. 7.6 En conséquence, il y a lieu de s'en tenir à la présomption de fait, fondée sur l'enchaînement chronologique des événements survenus avant et après la naturalisation de la recourante, selon laquelle l'union formée par l'intéressée et son époux ne correspondait déjà plus à celle jugée digne de protection par le législateur au moment de la signature de la déclaration de vie commune et lors de la décision de naturalisation. 8.S'agissant de la requête de comparution personnelle et d'audition de témoins, dont l'ex-mari de la recourante, formulée par celle-ci dans sa réplique du 16 avril 2018, le Tribunal se détermine comme suit. Etant donné que la procédure en matière de recours administratif est en principe écrite (cf. art. 14 PA), il n'est procédé à l'audition de parties ou de témoins que si de telles mesures d'instruction paraissent indispensables à l'établissement des faits de la cause. En l'espèce, le Tribunal considère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modifier sa conviction, au vu des développements précédents. De plus, la recourante a eu l'occasion de s'exprimer par écrit à plusieurs reprises durant la présente procédure (étant précisé que son audition n'aurait de toute manière aucune valeur probante supérieure à une déclaration écrite de partie [cf. art. 19 PA, qui ne renvoie pas aux art. 62 ss PCF concernant l'interrogatoire des parties]) et son ex-mari a lui-même été entendu par la Police judiciaire de A._______ le 6 juillet 2017, en présence du mandataire de l'intéressée (arrêt du TAF F-2751/2017 du 6 novembre 2017 consid. 9).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138 III 374 consid. 4.3.2). Or, tel est précisément le cas en l'espèce. Par conséquent, la requête tendant à l'appointement d'une audience et à l'audition de témoins est rejetée. 9.Compte tenu de ce qui précède, c'est à bon droit que l'autorité intimée a retenu que l'intéressée avait fait, lors de la procédure de naturalisation facilitée, des déclarations mensongères quant à la stabilité et l'effectivité de sa communauté conjugale. Par sa décision du 6 décembre 2017, l'autorité inférieure n'a donc ni violé le droit fédéral ni constaté des faits pertinents de manière inexacte ou incomplète ; en outre, cette décision n'est pas inopportune (art. 49 PA). En conséquence, le recours est rejeté. 10.Vu l'issue de la cause, il y a lieu de mettre les frais de procédure à la charge de la recourante, conformément à l'art. 63 al. 1 PA en relation avec lesart. 1ss du règlement du 21 février 2008 concernant les frais, dépens et indemnités fixés par le Tribunal administratif fédéral (FITAF, RS 173.320.2). Enfin, compte tenu de l'issue de la cause, il n'y a pas lieu d'allouer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