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F-4392/2019 vom 4. September 2019</w:t>
      </w:r>
    </w:p>
    <w:p>
      <w:r>
        <w:t>Bundesverwaltungsgericht, 2019-09-04, FR</w:t>
      </w:r>
    </w:p>
    <w:p>
      <w:r>
        <w:rPr>
          <w:b/>
        </w:rPr>
        <w:t xml:space="preserve">Quelle: </w:t>
      </w:r>
      <w:r>
        <w:t>https://mcp.opencaselaw.ch/entscheid/bvger_F-4392_2019</w:t>
      </w:r>
    </w:p>
    <w:p>
      <w:r>
        <w:t>FR: TAF F-4392/2019 du 4 septembre 2019</w:t>
      </w:r>
    </w:p>
    <w:p>
      <w:r>
        <w:t>IT: TAF F-4392/2019 del 4 settembre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Jenny de Coulon Scuntaro Astrid Dapples Expédition : Destinataires : - mandataire du recourant (lettre recommandée ; annexe : un bulletin de versement) - SEM, Division Dublin, ad dossier N (...) - Service de la population du canton de Vaud, Division Asile et retour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