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F-4389/2021 vom 17. Januar 2022</w:t>
      </w:r>
    </w:p>
    <w:p>
      <w:r>
        <w:t>Bundesverwaltungsgericht, 2022-01-17, DE</w:t>
      </w:r>
    </w:p>
    <w:p>
      <w:r>
        <w:rPr>
          <w:b/>
        </w:rPr>
        <w:t xml:space="preserve">Quelle: </w:t>
      </w:r>
      <w:r>
        <w:t>https://mcp.opencaselaw.ch/entscheid/bvger_F-4389_2021</w:t>
      </w:r>
    </w:p>
    <w:p>
      <w:r>
        <w:t>FR: TAF F-4389/2021 du 17 janvier 2022</w:t>
      </w:r>
    </w:p>
    <w:p>
      <w:r>
        <w:t>IT: TAF F-4389/2021 del 17 gennaio 2022</w:t>
      </w:r>
    </w:p>
    <w:p>
      <w:pPr>
        <w:pStyle w:val="Heading2"/>
      </w:pPr>
      <w:r>
        <w:t>Regeste</w:t>
      </w:r>
    </w:p>
    <w:p>
      <w:r>
        <w:t>Schengen-Visum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angefochtene Verfügung vom 23. September 2021 wird aufgehoben und die Sache im Sinne der Erwägungen an die Vorinstanz zurückgewiesen.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 den Beschwerdeführer, die Vorinstanz und die kantonale Migrationsbehörde. Der vorsitzende Richter: Der Gerichtsschreiber: Fulvio Haefeli Michael Spring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