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F-4373/2025 vom 10. Juni 2025</w:t>
      </w:r>
    </w:p>
    <w:p>
      <w:r>
        <w:t>Bundesverwaltungsgericht, 2025-06-10, DE</w:t>
      </w:r>
    </w:p>
    <w:p>
      <w:r>
        <w:rPr>
          <w:b/>
        </w:rPr>
        <w:t xml:space="preserve">Quelle: </w:t>
      </w:r>
      <w:r>
        <w:t>https://mcp.opencaselaw.ch/entscheid/bvger_F-4373_2025_d20250610</w:t>
      </w:r>
    </w:p>
    <w:p>
      <w:r>
        <w:t>FR: TAF F-4373/2025 du 10 juin 2025</w:t>
      </w:r>
    </w:p>
    <w:p>
      <w:r>
        <w:t>IT: TAF F-4373/2025 del 10 giugno 2025</w:t>
      </w:r>
    </w:p>
    <w:p>
      <w:pPr>
        <w:pStyle w:val="Heading2"/>
      </w:pPr>
      <w:r>
        <w:t>Regeste</w:t>
      </w:r>
    </w:p>
    <w:p>
      <w:r>
        <w:t>Zuweisung der Asylsuchenden an die Kantone | Zuweisung der Asylsuchenden an die Kantone; Verfügung des SEM vom 10. Juni 2025</w:t>
      </w:r>
    </w:p>
    <w:p>
      <w:pPr>
        <w:pStyle w:val="Heading2"/>
      </w:pPr>
      <w:r>
        <w:t>Erwägungen</w:t>
      </w:r>
    </w:p>
    <w:p>
      <w:r>
        <w:rPr>
          <w:b/>
        </w:rPr>
        <w:t>E. 1.1</w:t>
      </w:r>
    </w:p>
    <w:p>
      <w:r>
        <w:t>Verfügungen der Vorinstanz betreffend Kantonszuweisung unterliegen der Beschwerde ans Bundesverwaltungsgericht (Art. 105 AsylG [SR 142.31] i.V.m. Art. 31 ff. VGG). Das Verfahren richtet sich nach dem VwVG, soweit das VGG oder das AsylG nichts anderes bestimmt (Art. 6 AsylG, Art. 37 VGG). Der Beschwerdeführer ist zur Einreichung der Be- schwerde legitimiert (vgl. Art. 48 Abs. 1 VwVG). Auf die frist- und formge- recht eingereichte Beschwerde ist einzutreten (vgl. Art. 108 Abs. 1 AsylG, Art. 52 Abs. 1 VwVG).</w:t>
      </w:r>
    </w:p>
    <w:p>
      <w:r>
        <w:rPr>
          <w:b/>
        </w:rPr>
        <w:t>E. 1.2</w:t>
      </w:r>
    </w:p>
    <w:p>
      <w:r>
        <w:t>Die Beschwerde erweist sich als offensichtlich begründet, weshalb sie im Verfahren einzelrichterlicher Zuständigkeit mit Zustimmung einer zwei- ten Richterin respektive eines zweiten Richters (Art. 111 Bst. e AsylG),</w:t>
      </w:r>
    </w:p>
    <w:p>
      <w:r>
        <w:t>F-4373/2025 Seite 3 ohne Durchführung eines Schriftenwechsels und mit summarischer Be- gründung zu behandeln ist (Art. 111a AsylG).</w:t>
      </w:r>
    </w:p>
    <w:p>
      <w:r>
        <w:rPr>
          <w:b/>
        </w:rPr>
        <w:t>E. 2.1</w:t>
      </w:r>
    </w:p>
    <w:p>
      <w:r>
        <w:t>Entscheide über die Zuweisung einer asylsuchenden Person an einen Kanton können gemäss Art. 27 Abs. 3 AsylG – diese Spezialbestimmung geht der allgemeinen Regel von Art. 106 Abs. 1 AsylG vor (Art. 106 Abs. 2 AsylG) – nur mit der Begründung angefochten werden, sie verletzten den Grundsatz der Einheit der Familie. Auf anerkannte Flüchtlinge ist diese Kognitionsbeschränkung nicht anwendbar. Diese können eine Verletzung von Art. 26 des Abkommens über die Rechtsstellung der Flüchtlinge vom 28. Juli 1951 (FK, SR 0.142.30) und von Art. 37 AIG (SR 142.20), der den Wechsel des Wohnorts in einen anderen Kanton für ausländische Perso- nen regelt, vor Bundesverwaltungsgericht rügen (vgl. BVGE 2012/2 E. 3.2.3; zuletzt Urteile des BVGer F-5343/2025 vom 23. Juli 2025 E. 2.1, F-3294/2025 vom 16. Juli 2025 E. 2.1, F-3852/2025 vom 4. Juli 2025 E. 2.1).</w:t>
      </w:r>
    </w:p>
    <w:p>
      <w:r>
        <w:rPr>
          <w:b/>
        </w:rPr>
        <w:t>E. 2.2</w:t>
      </w:r>
    </w:p>
    <w:p>
      <w:r>
        <w:t>Flüchtlinge mit rechtmässigem Aufenthalt in der Schweiz haben das Recht, ihren Aufenthaltsort zu wählen und sich frei zu bewegen, vorbehält- lich der Bestimmungen, die unter den gleichen Umständen für ausländi- sche Personen im Allgemeinen gelten (vgl. Art. 26 FK, Art. 58 AsylG; BVGE 2012/2 E. 3.2.2). Art. 26 FK zielt darauf ab, die Einschränkungen der freien Wahl des Aufenthaltsortes und der Bewegungsfreiheit für Flücht- linge auf ein Minimum zu beschränken. Zulässig sind nur einschränkende Bestimmungen, die für sämtliche Kategorien von ausländischen Personen gelten. Abzustellen ist mithin auf diejenigen Einschränkungen, die auf aus- ländische Personen mit einer Niederlassungsbewilligung anwendbar sind. Gemäss Rechtsprechung des Bundesverwaltungsgerichts begründet Art. 26 FK für Flüchtlinge somit einen Anspruch auf Kantonszuweisung und -wechsel in gleichem Umfang, wie er einer niedergelassenen Person ge- stützt auf Art. 37 Abs. 3 AIG zusteht. Nach Massgabe dieser Bestimmung besteht ein Anspruch auf Kantonswechsel, sofern nicht Widerrufsgründe nach Art. 63 AIG vorliegen und sich eine darauf gestützte Verweigerung als verhältnismässig erweist (vgl. BVGE 2012/2 E. 5.2.2; zuletzt Urteile des BVGer F-5343/2025 E. 2.2, F-3294/2025 E. 2.2, F-3852/2025 E. 2.2).</w:t>
      </w:r>
    </w:p>
    <w:p>
      <w:r>
        <w:rPr>
          <w:b/>
        </w:rPr>
        <w:t>E. 3</w:t>
      </w:r>
    </w:p>
    <w:p>
      <w:r>
        <w:t>Mit der angefochtenen Verfügung vom 10. Juni 2025 hat die Vorinstanz den Beschwerdeführer als Flüchtling anerkannt und ihm Asyl gewährt. Art. 27 Abs. 3 AsylG ist damit auf den Beschwerdeführer nicht anwendbar. Als an-</w:t>
      </w:r>
    </w:p>
    <w:p>
      <w:r>
        <w:t>F-4373/2025 Seite 4 erkannter Flüchtling mit Asyl hat er grundsätzlich Anspruch auf freie Wahl des Kantons, in dem er sich niederlassen möchte. Vorbehalten bleibt das Vorliegen von Widerrufsgründen nach Art. 63 AIG (vgl. E. 2.2). Indem die Vorinstanz dennoch Art. 27 Abs. 3 AsylG auf die Kantonszuweisung des Beschwerdeführers anwandte, hat sie Bundesrecht verletzt (Art. 49 Bst. a VwVG). Ausserdem hat sie nicht geprüft, ob der Zuweisung des Beschwer- deführers an den Kanton B._______ Widerrufsgründe im Sinn von Art. 63 AIG entgegenstehen könnten. Insofern erweist sich der rechtserhebliche Sachverhalt als unvollständig abgeklärt und der Untersuchungsgrundsatz ist verletzt (Art. 6 AsylG i.V.m. Art. 12 VwVG, Art. 49 Bst. b VwVG; vgl. zu- letzt Urteile des BVGer F-5343/2025 E. 3, F-3294/2025 E. 2.3, F-3852/2025 E. 2.3).</w:t>
      </w:r>
    </w:p>
    <w:p>
      <w:r>
        <w:rPr>
          <w:b/>
        </w:rPr>
        <w:t>E. 4</w:t>
      </w:r>
    </w:p>
    <w:p>
      <w:r>
        <w:t>Gemäss Art. 61 Abs. 1 VwVG entscheidet das Bundesverwaltungsgericht grundsätzlich in der Sache selbst oder weist diese ausnahmsweise mit ver- bindlichen Weisungen an die Vorinstanz zurück. Eine Rückweisung kommt insbesondere dann in Betracht, wenn weitere Sachverhaltsfeststellungen getroffen werden müssen und der Vorinstanz als Erstinstanz ein gewisser Ermessensspielraum zukommt (vgl. BVGE 2020 VI/1 E. 10.1.2; 2020 VII/6 E. 12.6; 2015/30 E. 8.1). Vorliegend lässt sich die Entscheidungsreife nicht mit geringem Aufwand herstellen (vgl. E. 3), weshalb die Sache an die Vor- instanz zurückzuweisen ist.</w:t>
      </w:r>
    </w:p>
    <w:p>
      <w:r>
        <w:rPr>
          <w:b/>
        </w:rPr>
        <w:t>E. 5</w:t>
      </w:r>
    </w:p>
    <w:p>
      <w:r>
        <w:t>Nach dem Gesagten ist die Beschwerde gutzuheissen. Dispositiv-Ziffer 3 der angefochtenen Verfügung ist aufzuheben und die Sache zur vollstän- digen Sachverhaltsabklärung im Sinn der Erwägungen sowie zur neuen Entscheidung an die Vorinstanz zurückzuweisen. Diese wird insbesondere abzuklären haben, ob einer Zuweisung des Beschwerdeführers an den Kanton B._______ Widerrufsgründe nach Art. 63 AIG entgegenstehen und falls ja, ob sich eine darauf gestützte Verweigerung der anbegehrten Kan- tonszuweisung als verhältnismässig erweist.</w:t>
      </w:r>
    </w:p>
    <w:p>
      <w:r>
        <w:rPr>
          <w:b/>
        </w:rPr>
        <w:t>E. 6.1</w:t>
      </w:r>
    </w:p>
    <w:p>
      <w:r>
        <w:t>Bei diesem Ausgang des Verfahrens sind keine Kosten zu erheben (Art. 63 Abs. 1 und 2 VwVG). Das Gesuch um unentgeltliche Rechtspflege (recte: unentgeltliche Prozessführung) wird somit gegenstandslos.</w:t>
      </w:r>
    </w:p>
    <w:p>
      <w:r>
        <w:rPr>
          <w:b/>
        </w:rPr>
        <w:t>E. 6.2</w:t>
      </w:r>
    </w:p>
    <w:p>
      <w:r>
        <w:t>Der vertretene Beschwerdeführer beantragt eine Parteientschädigung. Vorliegend handelt es sich um eine zugewiesene unentgeltliche Rechts-</w:t>
      </w:r>
    </w:p>
    <w:p>
      <w:r>
        <w:t>F-4373/2025 Seite 5 vertretung im Sinn von Art. 102h AsylG, deren Leistungen vom Bund nach Massgabe von Art. 102k AsylG entschädigt werden (vgl. auch Art. 111ater AsylG). Die Leistungen der Rechtsvertretung sind vorliegend durch die vom Bund ausgerichtete Pauschale abgegolten (vgl. zuletzt einlässlich Ur- teile des BVGer F-5343/2025 E. 6.2, F-4119/2025 vom 14. Juli 2025 E. 6.2; F-4127/2025 vom 14. Juli 2025 E. 6.2). Folglich ist keine Parteientschädi- gung zuzusprechen.</w:t>
      </w:r>
    </w:p>
    <w:p>
      <w:r>
        <w:rPr>
          <w:b/>
        </w:rPr>
        <w:t>E. 7</w:t>
      </w:r>
    </w:p>
    <w:p>
      <w:r>
        <w:t>Dieses Urteil ist endgültig (Art. 83 Bst. d Ziff. 1 BGG). (Dispositiv nächste Seite.)</w:t>
      </w:r>
    </w:p>
    <w:p>
      <w:r>
        <w:t>F-4373/2025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