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F-4359/2023 vom 11. Juli 2023</w:t>
      </w:r>
    </w:p>
    <w:p>
      <w:r>
        <w:t>Bundesverwaltungsgericht, 2023-07-11, DE</w:t>
      </w:r>
    </w:p>
    <w:p>
      <w:r>
        <w:rPr>
          <w:b/>
        </w:rPr>
        <w:t xml:space="preserve">Quelle: </w:t>
      </w:r>
      <w:r>
        <w:t>https://mcp.opencaselaw.ch/entscheid/bvger_F-4359_2023_d20230711</w:t>
      </w:r>
    </w:p>
    <w:p>
      <w:r>
        <w:t>FR: TAF F-4359/2023 du 11 juillet 2023</w:t>
      </w:r>
    </w:p>
    <w:p>
      <w:r>
        <w:t>IT: TAF F-4359/2023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F-4359/2023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t>F-4359/2023 Seite 5</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w:t>
      </w:r>
    </w:p>
    <w:p>
      <w:r>
        <w:t>F-4359/2023 Seite 6 Bundesgesetz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rPr>
          <w:b/>
        </w:rPr>
        <w:t>E. 5.1</w:t>
      </w:r>
    </w:p>
    <w:p>
      <w:r>
        <w:t>Die Vorinstanz begründet das Einreiseverbot damit, dass der Be- schwerdeführer in der Schweiz erwerbstätig gewesen sei, ohne im Besitz</w:t>
      </w:r>
    </w:p>
    <w:p>
      <w:r>
        <w:t>F-4359/2023 Seite 7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Ferien in E._______ gemacht, da die Bewilligung noch nicht vorgelegen habe. Auch habe er keinen Lohn erhalten. Es liege kein einzi- ger Beweis dafür vor, dass er einer Erwerbstätigkeit nachgegangen sei. Alle mit einem Einreiseverbot belegten Personen hätten übereinstimmend ausgesagt, als Touristen in die Schweiz eingereist zu sein und hier auf die Ausstellung der Bewilligung gewartet zu haben. Als israelischem Staatsan- gehörigen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w:t>
      </w:r>
    </w:p>
    <w:p>
      <w:r>
        <w:t>F-4359/2023 Seite 8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Es liege die Vermutung nahe, dass die für den geplanten Arbeitseinsatz notwendigen Visa und Aufenthaltsbe- willigungen, welche zur Erwerbstätigkeit berechtigt hätten, nicht rechtzeitig hätten beschafft werden können und deshalb eine verfrühte Erwerbsauf- nahme unter dem Deckmantel des visums- und bewilligungsbefreiten Auf- enthaltes zu touristischen Zwecken stattgefunden habe. Es habe sich nicht um den ersten Arbeitseinsatz des Beschwerdeführers in der Schweiz ge- handelt. Entsprechend müsse davon ausgegangen werden, dass ihm die gesetzlichen Voraussetzungen für die Arbeitsaufnahme in der Schweiz be- 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w:t>
      </w:r>
    </w:p>
    <w:p>
      <w:r>
        <w:t>F-4359/2023 Seite 9 Angesichts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dass er erst nach Vorliegen seiner Bewilligung mit seiner Arbeit in der Bäckerei ange- fangen hätte. Da diese noch nicht vorgelegen habe, habe er Ferien in E._______ gemacht und seiner Verlobten geschrieben, sie solle ebenfalls nach E._______ kommen. Entgegen der Ansicht des Bundesverwaltungs- gerichts halte das Bundesgericht im in der Zwischenverfügung vom 1. Sep- tember 2023 zitierten BGE 131 IV 174 lediglich fest, dass mit der Aufnahme einer Erwerbstätigkeit der Aufenthalt und die Einreise rechtswidrig würden, nicht bereits mit der Einreise im Wissen, eine Erwerbstätigkeit aufzuneh- men. Es sei nicht erstellt, dass er einer Erwerbstätigkeit nachgegangen sei. Als israelischem Staatsangehörigen sei es ihm erlaubt gewesen, in die Schweiz als Tourist einzureisen und sich hier bis zum Erhalt der entspre- chenden Bewilligung aufzuhalten.</w:t>
      </w:r>
    </w:p>
    <w:p>
      <w:r>
        <w:rPr>
          <w:b/>
        </w:rPr>
        <w:t>E. 6.1</w:t>
      </w:r>
    </w:p>
    <w:p>
      <w:r>
        <w:t>Entgegen der Ansicht der Vorinstanz und in Übereinstimmung mit dem Strafbefehl vom 5. Dezember 2023 kann eine Erwerbstätigkeit nicht als er- stellt betrachtet werden. Der Beschwerdeführer gab anlässlich der Einver- nahme durch die Kantonspolizei C._______ am 10. Juli 2023 zu Protokoll, er habe bei seiner Ankunft H._______ nach der Bewilligung gefragt. Als dieser keine habe vorweisen können, habe er – der Beschwerdeführer – sich geweigert zu arbeiten. H._______ habe ihm gesagt, er solle, bevor die Bewilligung komme, das Personal instruieren. Da habe er sich auch gewei- gert. Er habe keinen Lohn von H._______ erhalten. In der Folge habe er seiner Verlobten geschrieben, sie solle nach E._______ kommen, um Fe- rien zu machen (S. 2 des Protokolls). Entgegen der Ansicht der Vorinstanz geht aus dem Rapport der Kapo C._______ vom 4. August 2023 nicht her- vor, dass der Beschwerdeführer bei der Arbeit in der Küche oder bei der Beaufsichtigung von Gastarbeitern angetroffen worden wäre. Allein aus dem Umstand, dass der Beschwerdeführer im Hotel in E._______, in</w:t>
      </w:r>
    </w:p>
    <w:p>
      <w:r>
        <w:t>F-4359/2023 Seite 10 welchem er hätte arbeiten sollen, anwesend gewesen ist und für ihn ein Antrag auf Ausstellung einer Arbeitsbewilligung gestellt worden ist, lässt sich noch keine Erwerbstätigkeit ableiten. Seine Rüge, die Vorinstanz habe den Sachverhalt in diesem Punkt nicht richtig erstellt, ist folglich begründet.</w:t>
      </w:r>
    </w:p>
    <w:p>
      <w:r>
        <w:rPr>
          <w:b/>
        </w:rPr>
        <w:t>E. 6.2</w:t>
      </w:r>
    </w:p>
    <w:p>
      <w:r>
        <w:t>Hingegen ist der Beschwerdeführer mit Strafbefehl der Staatsanwalt- schaft C._______ vom 5. Dezember 2023 wegen fahrlässiger rechtswidri- ger Einreise gemäss Art. 115 Abs. 1 lit. a AIG i.V.m. Art. 115 Abs. 3 AIG mit einer Busse von Fr. 300.– bestraft worden. Zur Begründung führt die Staatsanwaltschaft C._______ an, der Beschwerdeführer sei am 29. Juni 2023 mit der Absicht in die Schweiz eingereist, einer Erwerbstätigkeit als Bäcker nachzugehen. Er hätte bereits bei der Einreise in die Schweiz über ein Arbeitsvisum (gemeint wohl: Arbeitsbewilligung) verfügen müssen, was jedoch nicht der Fall gewesen sei. Dies habe er aus pflichtwidriger Unvor- sichtigkeit getan, indem er sich nicht vor der Einreise bei den zuständigen Behörden entsprechend erkundigt habe und obschon er zumindest hätte wissen müssen, dass das Arbeitsvisum bereits bei der Einreise hätte vor- liegen müssen. Soweit aus den Akten ersichtlich, hat der Beschwerdefüh- rer keine Einsprache gegen diesen Strafbefehl erhoben. Dieser ist somit in Rechtskraft erwachsen. Wie aus dem Strafbefehl hervorgeht, genügt die bei der Einreise bestehende Absicht in der Schweiz erwerbstätig zu sein, um die Einreise als illegal zu qualifizieren, wenn kein entsprechendes Vi- sum vorliegt (vgl. BGE 131 IV 174 E. 3 und 4; HANS MAURER, in: StGB/JStG Kommentar, 21. Aufl. 2022, Art. 115 AIG N. 11; GAËLLE D. SAUTHIER, in: Code annoté de droit des migrations: Loi sur les étrangers [LEtr], Bd. II, 2017, S. 1301 f.). Durch die rechtswidrige Einreise hat der Beschwerdefüh- rer gegen die öffentliche Sicherheit und Ordnung verstossen und damit den Fernhaltegrund nach Art. 67 Abs. 1 Bst. c AIG gesetzt. Aufgrund des Straf- befehls vom 5. Dezember 2023 ist auch der Fernhaltegrund nach Art. 67 Abs. 1 Bst. d AIG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w:t>
      </w:r>
    </w:p>
    <w:p>
      <w:r>
        <w:t>F-4359/2023 Seite 11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Abwägung der öffentlichen und privaten Interessen ergibt, dass das Einreiseverbot im Grundsatz zu bestätigen ist. In Anbetracht des iso- lierten und fahrlässig begangenen Verstosses gegen die Einreisevorschrif- ten in Gestalt einer einmaligen illegalen Einreise und unter Berücksichti- gung der Praxis in ähnlich gelagerten Fällen sowie von anderen zweijähri- gen Einreiseverboten erweist sich die Dauer des Einreiseverbots von zwei Jahren jedoch als unverhältnismässig. Das Einreiseverbot ist deshalb auf den Urteilszeitpunkt zu befristen. Ein solches – rund 15 Monate dauerndes – Einreiseverbot bietet genügend Gewähr dafür, dass der Beschwerdefüh- rer künftig die in der Schweiz beziehungsweise im Schengen-Raum gel- tenden migrationsrechtlichen Vorschriften befolgt. Damit wird den auf dem Spiel stehenden öffentlichen Interessen sowie den Anforderungen an eine rechtsgleiche Verwaltungspraxis Rechnung getragen.</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Umstandes,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w:t>
      </w:r>
    </w:p>
    <w:p>
      <w:r>
        <w:t>F-4359/2023 Seite 12 1987/2006, ABl. L312/14 vom 7.12.2018 [SIS-VO-Grenze]). Der Eventu- alantrag auf Löschung der SIS-Ausschreibung ist folglich abzuweisen.</w:t>
      </w:r>
    </w:p>
    <w:p>
      <w:r>
        <w:rPr>
          <w:b/>
        </w:rPr>
        <w:t>E. 9</w:t>
      </w:r>
    </w:p>
    <w:p>
      <w:r>
        <w:t>Zusammenfassend basiert die angefochtene Verfügung auf einem akten- widrigen Sachverhalt (E. 6.1) und verletzt Bundesrecht (Art. 49 Bst. a und b VwVG), weshalb die Beschwerde teilweise gutzuheissen und das gegen den Beschwerdeführer verhängte Einreiseverbot auf den Urteilszeitpunkt zu begrenzen ist. Im Übrigen ist die Beschwerde abzuweisen.</w:t>
      </w:r>
    </w:p>
    <w:p>
      <w:r>
        <w:rPr>
          <w:b/>
        </w:rPr>
        <w:t>E. 10.1</w:t>
      </w:r>
    </w:p>
    <w:p>
      <w:r>
        <w:t>Bei diesem Verfahrensausgang ist von einem hälftigen Unterliegen des Beschwerdeführers auszugehen, womit er die Verfahrenskosten zur Hälfte zu tragen hat (Art. 63 Abs. 1 VwVG). Die Kosten werden in Anwen- dung von Art. 63 Abs. 4bis VwVG i.V.m. Art. 3 des Reglements vom 21. Februar 2008 über die Kosten und Entschädigungen vor dem Bundes- verwaltungsgericht (VGKE, SR 173.320.2) auf Fr. 1’000.– festgesetzt und dem Beschwerdeführer zur Hälfte auferlegt. Sie sind dem geleisteten Kos- tenvorschuss zu entnehmen. Die Differenz von Fr. 500.– ist dem Be- schwerdeführer zurückzuerstatten.</w:t>
      </w:r>
    </w:p>
    <w:p>
      <w:r>
        <w:rPr>
          <w:b/>
        </w:rPr>
        <w:t>E. 10.2</w:t>
      </w:r>
    </w:p>
    <w:p>
      <w:r>
        <w:t>Für die notwendigen Kosten der Rechtsvertretung ist dem Beschwer- deführer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Im Umfang seines hälftigen Obsiegens ist ihm folglich eine von der Vorinstanz auszu- richtende Parteientschädigung in Höhe von Fr. 1’300.– zuzusprechen. (Dispositiv nachfolgende Seite)</w:t>
      </w:r>
    </w:p>
    <w:p>
      <w:r>
        <w:t>F-4359/2023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