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F-433/2018 vom 2. Juli 2018</w:t>
      </w:r>
    </w:p>
    <w:p>
      <w:r>
        <w:t>Bundesverwaltungsgericht, 2018-07-02, FR</w:t>
      </w:r>
    </w:p>
    <w:p>
      <w:r>
        <w:rPr>
          <w:b/>
        </w:rPr>
        <w:t xml:space="preserve">Quelle: </w:t>
      </w:r>
      <w:r>
        <w:t>https://mcp.opencaselaw.ch/entscheid/bvger_F-433_2018</w:t>
      </w:r>
    </w:p>
    <w:p>
      <w:r>
        <w:t>FR: TAF F-433/2018 du 2 juillet 2018</w:t>
      </w:r>
    </w:p>
    <w:p>
      <w:r>
        <w:t>IT: TAF F-433/2018 del 2 luglio 2018</w:t>
      </w:r>
    </w:p>
    <w:p>
      <w:pPr>
        <w:pStyle w:val="Heading2"/>
      </w:pPr>
      <w:r>
        <w:t>Regeste</w:t>
      </w:r>
    </w:p>
    <w:p>
      <w:r>
        <w:t>Visa Schengen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En considération de ce qui précède, il ne saurait être reproché à l'autorité inférieure d'avoir refusé la délivrance d'une autorisation d'entrée dans l'Espace Schengen en faveur de B._______. Il s'ensuit que la décision du SEM du 20 novembre 2017 est conforme au droit. Le recours est en conséquence rejeté. Vu l'issue de la cause, il y a lieu de mettre les frais de procédure à la charge de la recourante, conformément à l'art. 63 al. 1 PA en relation avec les art. 1 à 3 du règlement du 21 février 2008 concernant les frais, dépens et indemnités fixes par le Tribunal administratif fédéral (FITAF, RS 173.320.2). dispositif page suivante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