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F-4336/2017 vom 16. August 2017</w:t>
      </w:r>
    </w:p>
    <w:p>
      <w:r>
        <w:t>Bundesverwaltungsgericht, 2017-08-16, DE</w:t>
      </w:r>
    </w:p>
    <w:p>
      <w:r>
        <w:rPr>
          <w:b/>
        </w:rPr>
        <w:t xml:space="preserve">Quelle: </w:t>
      </w:r>
      <w:r>
        <w:t>https://mcp.opencaselaw.ch/entscheid/bvger_F-4336_2017</w:t>
      </w:r>
    </w:p>
    <w:p>
      <w:r>
        <w:t>FR: TAF F-4336/2017 du 16 août 2017</w:t>
      </w:r>
    </w:p>
    <w:p>
      <w:r>
        <w:t>IT: TAF F-4336/2017 del 16 agosto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F-4336/2017 Urteil vom 16. August 2017 Besetzung Einzelrichter Fulvio Haefeli, mit Zustimmung von Richterin Esther Marti; Gerichtsschreiber Gert Winter. Parteien4 A._______, geboren (...), Afghanistan, vertreten durch lic. iur. Bernhard Jüsi, Rechtsanwalt, (...), Beschwerdeführer, gegen Staatssekretariat für Migration SEM, Quellenweg 6, 3003 Bern, Vorinstanz. Gegenstand Nichteintreten auf Asylgesuch und Wegweisung (Dublin-Verfahren); Verfügung des SEM vom 6. Juli 2017 / N (...). Das Bundesverwaltungsgericht stellt fest, dass der Beschwerdeführer am 9. Mai 2017 in der Schweiz um Asyl nachsuchte, dass dem Beschwerdeführer anlässlich der Befragung vom 7. Juni 2017 zur Person (BzP) das rechtliche Gehör zur Zuständigkeit Bulgariens gewährt wurde, wobei er in diesem Zusammenhang ausführte, er sei in Bulgarien nicht wie ein Mensch behandelt worden und habe lediglich einmal am Tag etwas zu essen bekommen, doch es sei nichts Essbares gewesen, weshalb er sich dort drei Monate lang von Äpfeln ernährt habe, dass die Schlafzimmer keine Türen gehabt hätten und Bulgaren mit Hunden und Elektroschockgeräten ins Zimmer gekommen seien, den Beschwerdeführer geschlagen und schlecht behandelt hätten, weshalb er eher Suizid begehen als nach Bulgarien zurückkehren würde, dass am 11. Mai 2017 beim Beschwerdeführer eine Handknochenanalyse zur Altersbestimmung durchgeführt wurde, welche ein Knochenalter von 19 Jahren oder mehr ergab, dass dem Beschwerdeführer anlässlich der BzP das rechtliche Gehör zum Ergebnis der Handknochenanalyse gewährt wurde, dass der Beschwerdeführer anlässlich der BzP eine Kopie seiner Tazkera zu den Akten reichte, dass aufgrund eines Abgleichs mit der Fingerabdruck-Datenbank (Zentraleinheit Eurodac) feststeht, dass der Beschwerdeführer am 3. August 2016 in Bulgarien um Asyl ersucht hatte, dass das SEM am 27. Juni 2017 die bulgarischen Behörden um Übernahme des Beschwerdeführers im Sinne von Art. 18 Abs. 1 Bst. b Dublin-III-VO ersuchte, dass die bulgarischen Behörden das Ersuchen am 6. Juli 2017 guthiessen, dass das SEM mit Verfügung vom 6. Juli 2017 - eröffnet am 28. Juli 2017 -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 August 2017 gegen diesen Entscheid beim Bundesverwaltungsgericht Beschwerde erheben und dabei die nachfolgend aufgeführten Rechtsbegehren stellen liess: Die Verfügung der Vorinstanz sei vollumfänglich aufzuheben. Es sei festzustellen, dass der Beschwerdeführer minderjährig sei. Die Vorinstanz sei anzuweisen, auf das Asylgesuch einzutreten und in der Schweiz ein materielles Asylverfahren durchzuführen. Ebenfalls sei die Vorinstanz anzuweisen, dem Beschwerdeführer eine Vertrauensperson beizuordnen und ihn in einer adäquaten Unterkunft unterzubringen. Eventualiter sei die Vorinstanz anzuweisen, gestützt auf das Selbsteintrittsrecht auf das Asylgesuch einzutreten und in der Schweiz ein materielles Asylverfahren durchzuführen. Es sei der vorliegenden Beschwerde die aufschiebende Wirkung zu erteilen. Im Sinne einer superprovisorischen vorsorglichen Massnahme seien die Vollzugsbehörden anzuweisen, von einer Überstellung des Beschwerdeführers nach Bulgarien abzusehen, bis das Bundesverwaltungsgericht über die Erteilung der aufschiebenden Wirkung entschieden habe. Es sei die unentgeltliche Prozessführung zu bewilligen und auf die Erhebung eines Kostenvorschusses zu verzichten. Es sei dem Beschwerdeführer in der Person des Unterzeichneten ein unentgeltlicher Rechtsbeistand zu bestellen, dass er zur Untermauerung seiner Vorbringen im Wesentlichen die nachfolgend aufgeführten Beweismittel ins Recht legen liess: die Empfangsbestätigung, ein Militärdiplom seines Bruders im Original, einen Militärausweis des Bruders im Original, einen Drohbrief der Taliban, eine CD-ROM, welche die Verletzung von Personen (durch bulgarische Ordnungskräfte) dokumentiere, einen Arztbericht vom 31. Juli 2017, eine Tazkera im Original sowie eine Geburtsurkunde im Original, dass der Beschwerdeführer zur Begründung seiner Beschwerdebegehren im Wesentlichen geltend macht, er sei ein unbegleiteter Minderjähriger, geboren am 30. Mai 2002, dass er nach drei Monaten in Bulgarien mit Gewalt in die Türkei ausgeschafft worden sei, ohne dass die bulgarischen Behörden materiell über sein Asylgesuch entschieden hätten, wie aus dem Aktenstück A17/5 hervorgehe, dass das Asyl- und Aufnahmesystem Bulgariens über systematische Schwachstellen verfüge, dass die Vorinstanz ihr Selbsteintrittsrecht aus humanitären Gründen hätte ausüben müssen, dass das Bundesverwaltungsgericht mit Telefax vom 4. August 2017 einen superprovisorischen Vollzugsstopp anordnete, dass die vorinstanzlichen Akten am 7. August 2017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in der Beschwerde im Wesentlichen geltend macht, er sei am 30. Mai 2002 geboren und somit minderjährig, dass vorliegend indessen aufgrund der Knochenaltersbestimmung vom 11. Mai 2017 von einem Alter von 19 Jahren oder mehr auszugehen ist, zumal der Beschwerdeführer zum Zeitpunkt der Knochenaltersbestimmung noch nicht einmal fünfzehn Jahre alt gewesen sein will, dass nach dem Gesagten die Abweichung zwischen dem festgestellten Knochenalter und dem behaupteten Alter drei Jahre (erheblich) übersteigt (vgl. Urteil des Bundesgerichts 1C_240/2012 E. 5.2, Entscheidungen und Mitteilungen der Schweizerischen Asylrekurskommission [EMARK] 2001/23 E. 4.c S.186), weshalb die Knochenaltersanalyse entgegen den Ausführungen in der Beschwerdeschrift über einen gewissen Beweiswert verfügt, dass der Beschwerdeführer demgegenüber den Nachweis seiner Minderjährigkeit mit einem afghanischen Identitätsausweis, einer Tazkera, und einer Geburtsurkunde erbringen will, dass einer Tazkera jedoch nur ein verminderter Beweiswert zukommt, da dieses amtliche Dokument nicht fälschungssicher ist (vgl. BVGE 2013/30 E. 4.2.2), und Gleiches auch für afghanische Geburtsurkunden gilt, dass sich der Beschwerdeführer im Übrigen, wie aus dem Schreiben vom 6. Juli 2017 (vgl. A20/1) geschlossen werden muss, gegenüber den bulgarischen Behörden als volljährig ausgegeben hat, dass die Vorinstanz nach dem Gesagten das Alter des Beschwerdeführers korrekt abgeklärt hat und zu Recht von der Volljährigkeit des Beschwerdeführers ausgegangen ist, weshalb sowohl eine Kassation der angefochtenen Verfügung als auch die Rückweisung an die Vorinstanz zu neuem Entscheid ausser Betracht fallen und die Gesuche um Feststellung der Minderjährigkeit des Beschwerdeführers, um Beiordnung einer Vertrauensperson sowie um Zuweisung einer "adäquaten Unterkunft" abzuweisen sind,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einzutreten ist,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der Dublin-III-VO als zuständiger Staat bestimmt wird, dass das Verfahren zur Bestimmung des zuständigen Mitgliedstaates eingeleitet wird, sobald in einem Mitgliedstaat erstmals ein Asylantrag gestellt wird (Art. 20 Abs. 1 Dublin-III-VO), dass ein Abgleich der Fingerabdrücke des Beschwerdeführers mit der "Eurodac"-Datenbank ergab, dass dieser am 3. August 2016 in Bulgarien ein Asylgesuch eingereicht hatte, dass das SEM die bulgarischen Behörden am 27. Juni 2017 um Wiederaufnahme des Beschwerdeführers gestützt auf Art. 23 Dublin-III-VO ersuchte, dass die bulgarischen Behörden dem Gesuch um Übernahme am 6. Juli 2017 zustimmten, dass der Beschwerdeführer nicht bestreitet, in Bulgarien ein Asylgesuch eingereicht zu haben, und auch die grundsätzliche Zuständigkeit dieses Mitgliedstaates unbestritten blieb, womit die Zuständigkeit Bulgariens gegeben ist, dass die Vorbringen in der Beschwerdeschrift nicht zu einer veränderten Betrachtungsweise zu führen vermögen, dass dem Beschwerdeführer zunächst einmal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in seinen Vorbringen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es entgegen den Vorbringen des Beschwerdeführers keine wesentlichen Gründe für die Annahme gibt, das Asylverfahren und die Aufnahmebedingungen für Antragsteller in Bulgarien würden systemische Schwachstellen aufweisen, die eine Gefahr einer unmenschlichen oder entwürdigenden Behandlung im Sinne des Artikels 4 der EU-Grundrechtecharta mit sich brächten, dass Bulgarien nämlich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dem Bericht des UNHCR vom 2. Januar 2014 (UNHCR Observations on the Current Situation of Asylum in Bulgaria) zu entnehmen ist, dass in jenem Zeitpunkt in Bulgarien Mängel bei den Aufnahmebedingungen für Asylsuchende und dem Asylverfahren bestanden, dass indes gemäss dem Bericht des UNHCR vom April 2014 (UNHCR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(fortwährende Renovierungsarbeiten in zwei Aufnahmezentren, Installationen von Waschmaschinen und Küchen, geplantes Zentrum für besonders verletzliche Gruppen von Asylsuchenden, Gestaltung von kinderfreundlichen Plätzen, Gewährleistung von Rechtsberatung), dass die Bulgarian State Agency for Refugees (SAR) mit Hilfe des European Asylum Support Office (EASO) wesentliche Fortschritte im Registrierungsprozess der Asylsuchenden verzeichnete, mithin sämtliche Asylsuchenden registriert wurden und entsprechende Ausweise erhielten und die EASO den Angehörigen der SAR insbesondere auch in asylrechtlichen Fragen beratend zur Seite steht, dass das UNHCR im zitierten Bericht zum Schluss gelangte, dass sich seine ursprüngliche Empfehlung, einstweilen generell von Überstellungen nach Bulgarien abzusehen, nicht länger aufrechterhalten lasse, dass die in der Beschwerde dazu aufgeführten Vorbringen und Berichte demgegenüber nicht zu einer veränderten Betrachtungsweise zu führen vermögen, dass es dem Beschwerdeführer nach dem Gesagten beispielsweise zuzumuten ist, die von ihm eingereichte CD-ROM den für die Verfolgung allfälliger Delikte eigens zuständigen bulgarischen Ermittlungsbehörden zur Verfügung zu stellen und ihnen präzise und substanziiert zu erklären, ob und gegebenenfalls was er persönlich gesehen und mit welchen Mitteln er die CD-ROM hergestellt hat, dass der Beschwerdeführer kein konkretes und ernsthaftes Risiko dargetan hat, die bulgarischen Behörden würden sich weigern ihn wieder aufzunehmen und seinen Antrag auf internationalen Schutz unter Einhaltung der Regeln der Verfahrensrichtlinie zu prüfen, dass aus dem in der Beschwerde zitierten Schreiben der schweizerischen Behörden (vgl. A17/5) jedenfalls nicht geschlossen werden kann, die bulgarischen Behörden hätten den Beschwerdeführer in die Türkei ausgeschafft, ohne zuvor über sein Asylgesuch materiell zu entscheiden, dass sich aus den Verlautbarungen des Beschwerdeführers nicht der Schluss ziehen lässt, er habe keinen Zugang zum Asylverfahren, dass der Beschwerdeführer auch nicht konkret (und vor allem nicht glaubhaft) dargelegt hat, Bulgarien würde ihm dauerhaft die ihm gemäss Aufnahmerichtlinie zustehenden minimalen Lebensbedingungen vorenthalten, dass nämlich das Vorbringen, er habe nichts Essbares erhalten und sich während dreier Monate ausschliesslich mit Äpfeln verköstigt, wirklichkeitsfremd erscheint, dass es ihm bei einer allfälligen vorübergehenden Einschränkung offensteht, sich an die zuständigen bulgarischen Behörden zu wenden und die ihm zustehenden Aufnahmebedingungen auf dem Rechtsweg einzufordern (vgl. Art. 26 Aufnahmerichtlinie), dass somit nicht erstellt ist, Bulgarien würde systematisch gegen die Be-stimmungen der Verfahrens- sowie der Aufnahmerichtlinie verstossen, und die Vermutung der Zulässigkeit der Überstellung nicht umgestossen ist, dass unter diesen Umständen die Anwendung von Art. 3 Abs. 2 Satz 2 Dublin-III-VO nicht gerechtfertigt ist, dass es keinen Anlass gibt, vor Ort Abklärungen hinsichtlich des aktuellen Zustands des bulgarischen Asyl- und Aufnahmesystems durchzuführen, zumal sich der Beschwerdeführer auch mit nicht unbedingt mit der Schweiz vergleichbaren Verhältnissen in Bulgarien zu begnügen hat, dass auch diesbezüglich der Sachverhalt rechtsgenüglich erstellt ist, weshalb die Kassation der angefochtenen Verfügung und die Rückweisung an die Vorinstanz zu neuem Entscheid ausser Betracht fallen, dass den Akten auch keine Gründe für die Annahme zu entnehmen sind, Bulgarien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der Beschwerdeführer anlässlich der BzP geltend gemacht hat, er sei gesund, dass er auf Beschwerdeebene demgegenüber ein Arztzeugnis vom 31. Juli 2017 einreicht, welches ihm langjährige permanente Rückenschmerzen attestiert, dass keine medizinische Notlage vorliegt, aufgrund welcher sich der Beschwerdeführer auf eine lebensbedrohliche Situation berufen könnte, dass im Übrigen die Dublin-Mitgliedstaaten den Antragstellern die erforderliche medizinische Versorgung, die zumindest die Notversorgung und die unbedingt erforderliche Behandlung von Krankheiten umfasst, zugänglich machen müssen (Art. 19 Abs. 1 Aufnahmerichtlinie) und Antragstellern mit besonderen Bedürfnissen die erforderliche medizinische oder sonstige Hilfe zu gewähren haben (Art. 19 Abs. 2 Aufnahmerichtlinie), dass der Beschwerdeführer nach dem Gesagten allfällige Rückenschmerzen sowie die "traumatisierenden Erlebnisse im Heimatland und auf der Flucht" in Bulgarien kurieren lassen kann, dass im Übrigen eine allenfalls latente Suizidalität des Beschwerdeführers zum Zeitpunkt der Ausreise lediglich ein temporäres Vollzugshindernis darstellen würde, dass nach dem EGMR der wegweisende Staat im Falle von Suiziddrohungen nämlich nicht verpflichtet ist, vom Vollzug der Ausweisung Abstand zu nehmen, solange er Massnahmen ergreift, um die Umsetzung der Suizid-drohung zu verhindern, dass in solchem Falle die Ausschaffung nicht gegen Art. 3 EMRK zu verstossen vermöchte (vgl. den Unzulässigkeitsentscheid des EGMR vom 7. Oktober 2004 i.S. Dragan und andere gegen Deutschland, Nr. 33743/03, angeführt in EMARK 2005 Nr. 23 E. 5.1 S. 212, Urteil des BGer 2C_856/2015 vom 10. Oktober 2015 E. 3.2.1), dass einer allfälligen Suizidalität des Beschwerdeführers nötigenfalls durch Beizug von medizinischem Fachpersonal bei der Ausschaffung Rechnung zu tragen wäre, dass die Vorinstanz ohnehin gehalten ist, den Wegweisungsvollzug in einer Weise auszugestalten, welche die Gefahr der Selbst- oder Drittgefährdung minimiert, dass die Behandlung von Depressionen in Bulgarien im Übrigen ohne Weiteres möglich ist, weshalb es keinen zwingenden Anlass für einen Selbsteintritt der Schweiz gibt,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dass somit Bulgarien der für die Behandlung des Asylgesuchs des Beschwerdeführers zuständige Mitgliedstaat bleibt und verpflichtet ist, das Asylverfahren gemäss Art. 23 Dublin-III-VO wieder aufzunehmen,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die Gesuche um Gewährung der aufschiebenden Wirkung sowie um Verzicht auf die Erhebung eines Kostenvorschusses als gegenstandslos erweisen,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 der Voraussetzungen von Art. 65 Abs. 1 VwVG ebenfalls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im Sinne von Art. 65 Abs. 1 und 2 VwVG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