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F-4297/2023 vom 28. August 2023</w:t>
      </w:r>
    </w:p>
    <w:p>
      <w:r>
        <w:t>Bundesverwaltungsgericht, 2023-08-28, DE</w:t>
      </w:r>
    </w:p>
    <w:p>
      <w:r>
        <w:rPr>
          <w:b/>
        </w:rPr>
        <w:t xml:space="preserve">Quelle: </w:t>
      </w:r>
      <w:r>
        <w:t>https://mcp.opencaselaw.ch/entscheid/bvger_F-4297_2023</w:t>
      </w:r>
    </w:p>
    <w:p>
      <w:r>
        <w:t>FR: TAF F-4297/2023 du 28 août 2023</w:t>
      </w:r>
    </w:p>
    <w:p>
      <w:r>
        <w:t>IT: TAF F-4297/2023 del 28 agosto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F-4297/2023 Urteil vom 28. August 2023 Besetzung Einzelrichter Gregor Chatton, mit Zustimmung von Richter Yanick Felley, Gerichtsschreiber Matiu Dermont. Parteien A._______, geboren am (...), Nigeria, BAZ (...), Beschwerdeführer, gegen Staatssekretariat für Migration SEM, Quellenweg 6, 3003 Bern, Vorinstanz. Gegenstand Nichteintreten auf Asylgesuch und Wegweisung (Dublin-Verfahren - Art. 31a Abs. 1 Bst. b AsylG); Verfügung des SEM vom 4. August 2023 / N (...). Das Bundesverwaltungsgericht stellt fest, dass der nigerianische Beschwerdeführer A._______, (geb. 1960) am 13. Juli 2023 in der Schweiz um Asyl nachsuchte, dass Abklärungen des SEM über die Zentraleinheit Eurodac am 17. Juli 2023 ergaben, dass der Beschwerdeführer am 3. Mai 2018 und am 9. Dezember 2021 in Belgien bereits Asylgesuche einreichte, dass der Beschwerdeführer am 18. Juli 2023 die ihm zugewiesene Rechtsvertretung bevollmächtigte, dass das SEM dem Beschwerdeführer am 24. Juli 2023 im Rahmen eines Dublin-Gesprächs das rechtliche Gehör zur mutmasslichen Zuständigkeit Belgiens für die Durchführung des Asylverfahrens sowie zum medizinischen Sachverhalt gewährte, dass er bezüglich einer Rückführung nach Belgien vorbrachte, seine Asylgesuche seien dort abgelehnt worden, dass er zu seinem Gesundheitszustand ausführte, er leide an Bluthochdruck und habe sich ärztlich untersuchen lassen, wobei insbesondere eine seiner Nieren untersucht wurde, dass er durch seine Rechtsvertretung gleichentags einen entsprechenden Arztbericht nachreichte, dass das SEM die belgischen Behörden ebenfalls am 24. Juli 2023 um Wiederaufnahme des Beschwerdeführers ersuchte,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dass die belgischen Behörden dem Wiederaufnahmeersuchen am 3. August 2023 zustimmten, dass das SEM mit deutschsprachiger Verfügung vom 4. August 2023 (eröffnet am 7. August 2023) in Anwendung von Art. 31a Abs. 1 Bst. b AsylG (SR 142.31) auf das Asylgesuch nicht eintrat, die Wegweisung aus der Schweiz in den zuständigen Dublin-Mitgliedsstaat (Belgien) anordnete und den Beschwerdeführer aufforderte, die Schweiz spätestens am Tag nach Ablauf der Beschwerdefrist zu verlassen sowie den zuständigen Kanton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die Vorinstanz zur Begründung ihrer Verfügung anführte, Belgien sei aufgrund der dort bereits gestellten Asylgesuche des Beschwerdeführers für die Durchführung seines Asyl- und Wegweisungsverfahrens zuständig, dass die zugewiesene Rechtsvertretung dem SEM mit Schreiben vom 7. August 2023 mitteilte, dass sie das Mandat niedergelegt habe, dass der Beschwerdeführer mit Eingabe gleichentags gegen diese Verfügung beim Bundesverwaltungsgericht eine englischsprachige Beschwerde einreichte und dabei in materieller Hinsicht beantragte, die angefochtene Verfügung sei aufzuheben und die Sache sei zur Durchführung des nationalen Asylverfahrens oder für weitere Sachverhaltsabklärungen an das SEM zurückzuweisen, dass er in verfahrensrechtlicher Hinsicht um superprovisorische Aussetzung des Vollzugs, um Erteilung der aufschiebenden Wirkung und um Gewährung der unentgeltlichen Rechtspflege (inkl. Verzicht auf die Erhebung eines Kostenvorschusses) ersuchte, dass er zur Begründung seiner Rechtsbegehren zusammengefasst geltend machte, die Behörden in Belgien hätten seine Asylgesuche bereits zweimal abgelehnt und seine Vorbringen, wonach er als bisexueller Mann in Nigeria einer langjährigen Gefängnisstrafe oder dem Tod ausgesetzt wäre, seien nicht gehört worden, dass die vorinstanzlichen Akten dem Bundesverwaltungsgericht am 8. August 2023 in elektronischer Form vorlagen (Art. 109 Abs. 3 AsylG) dass der zuständige Instruktionsrichter den Vollzug der Wegweisung gleichentags mittels provisorischer Massnahme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zur Einreichung der Beschwerde legitimiert und diese fristgerecht eingereicht worden ist (Art. 105 AsylG und Art. 48 Abs. 1 VwVG sowie Art. 108 Abs. 3 AsylG), dass die Sprache einer Eingabe ans Bundesverwaltungsgericht unter den vier schweizerischen Amtssprachen zwar frei gewählt werden darf (Art. 33a Abs. 1-2 VwVG; BGE 136 I 149, 152 E. 4.1), die Wahl einer landesfremden, weiteren Sprache aber in der Regel zu berichtigen ist (Art. 42 Abs. 1 des Bundesgerichtsgesetzes [BGG, SR 173.110] i.V.m. Art. 4 VwVG, Art. 52 Abs. 2 VwVG; vgl. Thomas Pfisterer in: Kommentar zum Bundesgesetz über das Verwaltungsverfahren (VwVG), 2019, Rz. 64 f. zu Art. 33a), dass eine Entgegennahme der englischsprachigen Beschwerdeschrift vorliegend aufgrund des klaren Sachverhalts ausnahmsweise gerechtfertigt ist, zumal aus ihr hinreichend klar hervorgeht, inwiefern der Beschwerdeführer die angefochtene Verfügung als unrechtmässig erachtet, dass für das Beschwerdeverfahren grundsätzlich die Sprache des angefochtenen Entscheids massgebend ist (vgl. Art. 33a Abs. 2 VwVG), dass das gesamte vorinstanzliche Verfahren auf Deutsch geführt worden ist und die angefochtene Verfügung in deutscher Sprache erlassen wurde, dass somit das Beschwerdeverfahren ebenfalls in deutscher Sprache zu führen ist, dass die Beschwerdeschrift als Laieneingabe auch als formgerecht zu akzeptieren ist (Art. 52 Abs. 1 VwVG), dass über offensichtlich unbegründete Beschwerden in einzelrichterlicher Zuständigkeit mit Zustimmung eines zweiten Richters beziehungsweise einer zweiten Richterin entschieden wird (Art. 111 Bst. e AsylG) und es sich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sodann die Vorinstanz weder unter dem Aspekt des rechtlichen Gehörs, noch - unter Hinweis auf die Mitwirkungspflicht des Beschwerdeführers - unter demjenigen des Untersuchungsgrundsatzes verpflichtet war, weitere Sachverhaltsabklärungen zu treffen, dass nach dem Gesagten der Antrag auf Rückweisung der Sache an das SEM für weitere Abklärungen (resp. zur neuen Entscheidung) abzuweisen ist,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sich Asylsuchende in Beschwerdeverfahren gegen Überstellungsentscheidungen auf die richtige Anwendung sämtlicher objektiver Zuständigkeitskriterien der Dublin-III-VO berufen können, dass der nach dieser Verordnung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der Fingerabdrücke des Beschwerdeführers mit der «Eurodac»-Datenbank - wie bereits erwähnt - ergab, dass er dort bereits zweimal um Asyl nachgesucht hatte (vgl. A7/1), dass, nachdem die belgischen Behörden dem Gesuch um Rückübernahme ausdrücklich zugestimmt haben (vgl. A18/1), die staatsvertragliche Zuständigkeit Belgiens zur Behandlung des Asyl- und Wegweisungsverfahrens grundsätzlich gegeben ist, dass es sodann keine wesentlichen Gründe für die Annahme gibt, das Asylverfahren und die Aufnahmebedingungen für Antragsteller in Belgien würden systemische Schwachstellen im Sinne von Art. 3 Abs. 2 Sätze 2 und 3 Dublin-III-VO aufweisen,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belgischen Behörden würden sich weigern, ihn aufzunehmen und seinen Antrag auf internationalen Schutz unter Einhaltung der Regeln der Verfahrensrichtlinie zu prüfen, dass den Akten auch keine Gründe für die Annahme zu entnehmen sind, Belgien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mit seinem Vorbringen im Dublin-Gespräch, wonach die belgischen Behörden ihm keine Aufenthaltsbewilligung erteilt hätten, auch keine konkreten Hinweise für die Annahme dargetan hat, Belgien würde ihm dauerhaft die ihm gemäss Aufnahmerichtlinie zustehenden minimalen Lebensbedingungen vorenthalten, und er sich bei einer vorübergehenden Einschränkung im Übrigen nötigenfalls an die belgischen Behörden wenden und die ihm zustehenden Aufnahmebedingungen auf dem Rechtsweg einfordern könnte (vgl. Art. 26 Aufnahmerichtlinie), dass hinsichtlich seines Gesundheitszustands festzuhalten ist,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im vorliegenden Fall für die Situation des Beschwerdeführers, welcher an einem erhöhten Blutdruck, an einer immunologisch kontrollierten Hepatitis B-Erkrankung sowie an einer Niereninsuffizienz leidet (vgl.A 15/3), trotz der unbestrittenen Schwere jener Erkrankungen nicht zutrifft, dass die schweizerischen Behörden, die mit dem Vollzug der angefochtenen Verfügung beauftragt sind, den medizinischen Umständen bei der Bestimmung der konkreten Modalitäten der Überstellung des Beschwerdeführers Rechnung tragen und die belgischen Behörden vorgängig in geeigneter Weise über die spezifischen medizinischen Umstände informieren werden (vgl. Art. 31 f. Dublin-III-VO),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es dem Beschwerdeführer demnach offensteht, nötigenfalls in Belgien medizinische Betreuung in Anspruch zu nehmen, dass für das weitere Verfahren einzig die Reisefähigkeit ausschlaggebend ist, welche erst kurz vor der Überstellung definitiv beurteilt wird, dass dem SEM bei der Anwendung von Art. 29a Abs. 3 AsylV 1 Ermessen zukommt (vgl. BVGE 2015/9 E. 7 f.) und den Akten keine Hinweise auf eine gesetzeswidrige Ermessensausübung (vgl. Art. 106 Abs. 1 Bst. a AsylG) durch die Vorinstanz zu entnehmen sind, dass es nach dem Gesagten keinen Grund für eine Anwendung der Ermessensklauseln von Art. 17 Dublin-III-VO gibt, dass das SEM demnach zu Recht gemäss Art. 31a Abs. 1 Bst. b AsylG auf das Asylgesuch des Beschwerdeführers nicht eingetreten ist und in Anwendung von Art. 44 AsylG die Überstellung nach Belgien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angefochtene Verfügung sich als rechtmässig erweist (Art. 106 Abs. 1 AsylG) und die Beschwerde abzuweisen ist, dass das Beschwerdeverfahren mit vorliegendem Urteil abgeschlossen ist, weshalb sich der Antrag auf Gewährung der aufschiebenden Wirkung wie auch derjenige auf Verzicht auf die Erhebung eines Kostenvorschusses als gegenstandslos erweisen, dass der am 8. August 2023 einstweilig verfügte Vollzugsstopp mit dem vorliegenden Urteil dahinfällt, dass das mit der Beschwerde gestellte Gesuch um Gewährung der unentgeltlichen Rechtspflege abzuweisen ist, da die Begehren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Der Einzelrichter: Der Gerichtsschreiber: Gregor Chatton Matiu Dermont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