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F-4282/2024 vom 12. Juli 2024</w:t>
      </w:r>
    </w:p>
    <w:p>
      <w:r>
        <w:t>Bundesverwaltungsgericht, 2024-07-12, DE</w:t>
      </w:r>
    </w:p>
    <w:p>
      <w:r>
        <w:rPr>
          <w:b/>
        </w:rPr>
        <w:t xml:space="preserve">Quelle: </w:t>
      </w:r>
      <w:r>
        <w:t>https://mcp.opencaselaw.ch/entscheid/bvger_F-4282_2024</w:t>
      </w:r>
    </w:p>
    <w:p>
      <w:r>
        <w:t>FR: TAF F-4282/2024 du 12 juillet 2024</w:t>
      </w:r>
    </w:p>
    <w:p>
      <w:r>
        <w:t>IT: TAF F-4282/2024 del 12 luglio 2024</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i.V.m. Art. 31 ff. VGG).</w:t>
      </w:r>
    </w:p>
    <w:p>
      <w:r>
        <w:rPr>
          <w:b/>
        </w:rPr>
        <w:t>E. 1.2</w:t>
      </w:r>
    </w:p>
    <w:p>
      <w:r>
        <w:t>Das Verfahren richtet sich nach dem VwVG, dem VGG und dem BGG, soweit das AsylG nichts anderes bestimmt (Art. 37 VGG und Art. 6 AsylG).</w:t>
      </w:r>
    </w:p>
    <w:p>
      <w:r>
        <w:t>F-4282/2024 Seite 3</w:t>
      </w:r>
    </w:p>
    <w:p>
      <w:r>
        <w:rPr>
          <w:b/>
        </w:rPr>
        <w:t>E. 1.3</w:t>
      </w:r>
    </w:p>
    <w:p>
      <w:r>
        <w:t>Die Beschwerdeführerin ist zur Einreichung der Beschwerde legitimiert (Art. 48 Abs. 1 VwVG). Die Beschwerde wurde frist- und formgerecht ein- gereicht (Art. 108 Abs. 1 AsylG; Art. 52 Abs. 1 VwVG). Auf die Beschwerde ist einzutreten.</w:t>
      </w:r>
    </w:p>
    <w:p>
      <w:r>
        <w:rPr>
          <w:b/>
        </w:rPr>
        <w:t>E. 1.4</w:t>
      </w:r>
    </w:p>
    <w:p>
      <w:r>
        <w:t>Die Beschwerde erweist sich – wie im Folgenden zu zeigen sein wird – als offensichtlich begründet, weshalb sie im Verfahren einzelrichterlicher Zuständigkeit mit Zustimmung einer zweiten Richterin (Art. 111 Bst. e AsylG), ohne Durchführung eines Schriftenwechsels und mit summari- scher Begründung zu behandeln ist (Art. 111a Abs. 1 und 2 AsylG).</w:t>
      </w:r>
    </w:p>
    <w:p>
      <w:r>
        <w:rPr>
          <w:b/>
        </w:rPr>
        <w:t>E. 2.1</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 linge daher einen Anspruch auf Kantonszuweisung beziehungsweise -wechsel in gleichem Umfange, wie er einer niedergelassenen Person ge- stützt auf Art. 37 Abs. 3 AIG zusteht (vgl. BVGE 2012/2 E. 5.2.2; Urteile des BVGer F-1642/2024 vom 16. Mai 2024 E. 3.1 m.H.; F-724/2020 vom 30. September 2022 E. 4.2.1; F-6485/2020 vom 10. August 2022 E. 3.2; SEM, Handbuch Asyl und Rückkehr, Artikel F6, Die Gesuche um</w:t>
      </w:r>
    </w:p>
    <w:p>
      <w:r>
        <w:t>F-4282/2024 Seite 4 Kantonswechsel, Ziff. 2.3, S. 9 ff., &lt; https://www.sem.ad- min.ch/sem/de/home/asyl/asylverfahren/nationale-verfahren/handbuch- asyl-rueckkehr.html &gt;, abgerufen am 10.07.24; CONSTANTIN HRUSCHKA, in: Marc Spescha et al. [Hrsg.], OFK Migrationsrecht, 5. Aufl. 2019, Art. 27 AsylG N. 7; WALTER STÖCKLI, Flüchtlinge und Schutzbedürftige, in: Peter Uebersax et al. [Hrsg.], Handbuch Ausländerrecht, 3. Aufl. 2022 [nachfol- gend: Handbuch Ausländerrecht], Rz. 14.100 f. und Rz. 14.141; Schweize- rische Flüchtlingshilfe SFH [Hrsg.], Handbuch zum Asyl- und Wegwei- sungsverfahren, 3. Aufl. 2021, S. 489). Für eine Änderung der Rechtspre- chung (siehe zu den Voraussetzungen hierfür BGE 147 V 342 E. 5.5.1 m.w.H.) besteht vorliegend keine Veranlassung (zur Kritik siehe immerhin PETER UEBERSAX/STEFAN SCHLEGEL, Einreise und Anwesenheit, Hand- buch Ausländerrecht, Rz. 9.434; Botschaft zur Änderung des Ausländer- und Integrationsgesetzes [Einschränkungen für Reisen ins Ausland und Anpassungen des Status der vorläufigen Aufnahme] vom 26. August 2020, in: BBl 2020 7457, 7470 und 7499; E-Art. 85b Abs. 5 AIG [BBl 2020 7509, 7513]; siehe zum Ganzen auch Urteil des BVGer F-1642/2024 vom 16. Mai 2024 E. 3.1).</w:t>
      </w:r>
    </w:p>
    <w:p>
      <w:r>
        <w:rPr>
          <w:b/>
        </w:rPr>
        <w:t>E. 2.3</w:t>
      </w:r>
    </w:p>
    <w:p>
      <w:r>
        <w:t>Nachdem ihr die Vorinstanz am 3. Juli 2024 die Flüchtlingseigenschaft zuerkannte, hat die Beschwerdeführerin grundsätzlich Anspruch auf Wahl ihres Aufenthaltsorts und Zuweisung in den von ihr anbegehrten Kanton. Vorbehalten bleibt das Vorliegen von Widerrufsgründen nach Art. 63 AIG (vgl. Art. 37 Abs. 3 AIG i.V.m. Art. 58 AsylG, Art. 6 FK und Art. 26 FK; E. 2.2 hiervor; ferner: Urteil F-724/2020 E. 4.3). Die Vorinstanz hat sich in der an- gefochtenen Verfügung mit der Rechtsstellung der Beschwerdeführerin als Flüchtling und ihrem Anspruch auf Zuweisung in den anbegehrten Kanton nicht auseinandergesetzt. Sie hat in der Begründung einen entscheidwe- sentlichen Aspekt ausser Acht gelassen, womit sie den Anspruch der Be- schwerdeführerin auf rechtliches Gehör (Art. 29 Abs. 2 BV; Art. 35 VwVG) verletzt hat (vgl. BGE 149 V 156 E. 6.1). Ausserdem hat sie nicht geprüft, ob einer Zuweisung der Beschwerdeführerin in den Kanton Waadt Wider- rufsgründe im Sinne von Art. 63 AIG entgegenstehen könnten. Insoweit er- weist sich der Sachverhalt zudem als unvollständig abgeklärt und der Un- tersuchungsgrundsatz ist verletzt (Art. 6 AsylG i.V.m. Art. 12 VwVG; Art. 49 Bst. b VwVG).</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w:t>
      </w:r>
    </w:p>
    <w:p>
      <w:r>
        <w:t>F-4282/2024 Seite 5 stellungen getroffen werden müssen und der Vorinstanz als Erstinstanz ein gewisser Ermessensspielraum zukommt (vgl. BVGE 2020 VI/1 E. 10.1.2; 2020 VII/6 E. 12.6; 2015/30 E. 8.1). Vorliegend lässt sich die Entschei- dungsreife nicht mit geringem Aufwand herstellen. Im Weiteren kann die Beschwerdeführerin nicht auf die nachträgliche Stellung eines Kantons- wechselgesuchs verwiesen werden, denn entweder kann sie gestützt auf Art. 26 FK ihren Aufenthaltsort wählen, oder nicht (vgl. E. 2.2 hiervor sowie Art. 60 Abs. 1 AsylG). Dispositiv-Ziffer 3 der angefochtenen Verfügung vom</w:t>
      </w:r>
    </w:p>
    <w:p>
      <w:r>
        <w:rPr>
          <w:b/>
        </w:rPr>
        <w:t>E. 3</w:t>
      </w:r>
    </w:p>
    <w:p>
      <w:r>
        <w:t>Die Beschwerde ist somit gutzuheissen. Dispositiv-Ziffer 3 der angefochte- nen Verfügung vom 3. Juli 2024 ist aufzuheben und die Sache zur vollstän- digen und richtigen Sachverhaltsabklärung im Sinne der Erwägungen so- wie zur neuen Entscheidung an die Vorinstanz zurückzuweisen.</w:t>
      </w:r>
    </w:p>
    <w:p>
      <w:r>
        <w:rPr>
          <w:b/>
        </w:rPr>
        <w:t>E. 4</w:t>
      </w:r>
    </w:p>
    <w:p>
      <w:r>
        <w:t>Bei diesem Ausgang des Verfahrens sind keine Kosten zu erheben (Art. 63 Abs. 1 und 2 VwVG). Eine Parteientschädigung ist der nicht vertretenen Beschwerdeführerin in Ermangelung ihr entstandener notwendiger und verhältnismässig hoher Kosten nicht zuzusprechen (Art. 64 Abs. 1 VwVG i.V.m. Art. 7 Abs. 4 des Reglements vom 21. Februar 2008 über die Kosten und Entschädigungen vor dem Bundesverwaltungsgericht [VGKE, SR 173.320.2]).</w:t>
      </w:r>
    </w:p>
    <w:p>
      <w:r>
        <w:rPr>
          <w:b/>
        </w:rPr>
        <w:t>E. 5</w:t>
      </w:r>
    </w:p>
    <w:p>
      <w:r>
        <w:t>Dieses Urteil ist endgültig (Art. 83 Bst. d Ziff. 1 BGG).</w:t>
      </w:r>
    </w:p>
    <w:p>
      <w:r>
        <w:t>(Dispositiv: nächste Seite)</w:t>
      </w:r>
    </w:p>
    <w:p>
      <w:r>
        <w:t>F-4282/2024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