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F-4252/2021 vom 10. November 2021</w:t>
      </w:r>
    </w:p>
    <w:p>
      <w:r>
        <w:t>Bundesverwaltungsgericht, 2021-11-10, DE</w:t>
      </w:r>
    </w:p>
    <w:p>
      <w:r>
        <w:rPr>
          <w:b/>
        </w:rPr>
        <w:t xml:space="preserve">Quelle: </w:t>
      </w:r>
      <w:r>
        <w:t>https://mcp.opencaselaw.ch/entscheid/bvger_F-4252_2021</w:t>
      </w:r>
    </w:p>
    <w:p>
      <w:r>
        <w:t>FR: TAF F-4252/2021 du 10 novembre 2021</w:t>
      </w:r>
    </w:p>
    <w:p>
      <w:r>
        <w:t>IT: TAF F-4252/2021 del 10 novembre 2021</w:t>
      </w:r>
    </w:p>
    <w:p>
      <w:pPr>
        <w:pStyle w:val="Heading2"/>
      </w:pPr>
      <w:r>
        <w:t>Regeste</w:t>
      </w:r>
    </w:p>
    <w:p>
      <w:r>
        <w:t>Einreiseverbot Fedpol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 und die Sache zur weiteren Behandlung dem Bundesrat überlassen.</w:t>
      </w:r>
    </w:p>
    <w:p>
      <w:r>
        <w:rPr>
          <w:b/>
        </w:rPr>
        <w:t>E. 2</w:t>
      </w:r>
    </w:p>
    <w:p>
      <w:r>
        <w:t>Das Gesuch des Beschwerdeführers um unentgeltliche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nach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an: - den Beschwerdeführer (Einschreiben) - das Generalsekretariat des Eidgenössischen Finanzdepartements als Instruktionsbehörde für Beschwerden an den Bundesrat nach Art. 3 Abs. 3 und Art. 5 Bst. e OV-EFD (...) - die Vorinstanz (...) - die Erstinstanz (...) Der vorsitzende 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