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F-4220/2023 vom 10. August 2023</w:t>
      </w:r>
    </w:p>
    <w:p>
      <w:r>
        <w:t>Bundesverwaltungsgericht, 2023-08-10, FR</w:t>
      </w:r>
    </w:p>
    <w:p>
      <w:r>
        <w:rPr>
          <w:b/>
        </w:rPr>
        <w:t xml:space="preserve">Quelle: </w:t>
      </w:r>
      <w:r>
        <w:t>https://mcp.opencaselaw.ch/entscheid/bvger_F-4220_2023</w:t>
      </w:r>
    </w:p>
    <w:p>
      <w:r>
        <w:t>FR: TAF F-4220/2023 du 10 août 2023</w:t>
      </w:r>
    </w:p>
    <w:p>
      <w:r>
        <w:t>IT: TAF F-4220/2023 del 10 agosto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 recourant. En effet, celui-ci a reproché à l'autorité intimée d'avoir manqué à son devoir d'instruction en lien avec son état de santé, d'autant plus au regard du pays de transfert. Ce manquement aurait conduit à une constatation incomplète des faits pertinents. Il aurait également abouti à une motivation déficiente de la décision attaquée, en particulier quant à la prise en charge en Croatie des personnes considérées comme vulnérables, et donc à une violation du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2.4</w:t>
      </w:r>
    </w:p>
    <w:p>
      <w:r>
        <w:t>S'agissant tout d'abord de l'instruction de l'état de santé du recourant, le Tribunal constate que ce dernier a été interrogé à ce sujet dans le cadre de l'entretien Dublin et a pu librement exposer ses problèmes de santé. L'intéressé a alors déclaré se sentir bien, mais prendre des anti-douleurs, et que la situation au centre fédéral pour requérants d'asile (CFA) où il séjournait pesait sur son état de santé psychique. Par ailleurs, au moment où elle a statué, l'autorité inférieure disposait de plusieurs documents médicaux dont elle a dûment tenu compte, soit quatre journaux de soins, un formulaire F2 et un rapport médical (cf. supra, consid. G). Il sied de relever, en particulier, que A._______ a dû être transporté à l'hôpital, le 29 avril 2023, à la suite de scarifications sur l'avant-bras gauche. A la suite de cette consultation, il a été décidé d'adresser le prénommé au [établissement hospitalier], sans toutefois qu'un quelconque traitement ne lui soit prescrit. Il ressort des investigations entreprises expressément par le SEM à cet égard que cela n'a jamais été concrétisé. Le seul document relatif à l'état de santé psychique de l'intéressé, qui a été versé au dossier par la suite, est un journal de soins se limitant à mentionner « 2eme entretien inf psy » (cf. pièce SEM 27). En outre, force est de relever que le recourant a été attribué au canton de Vaud le 9 juin 2023 et que, selon les données enregistrées dans le système SYMIC, il réside dans un foyer de (...) depuis le 19 juin suivant. Contrairement aux allégations du recours, il n'est ainsi plus soumis au « concept-santé » régissant la prise en charge médicale dans les CFA (cf. recours p. 6). Pourtant, aucun rapport médical n'a été produit depuis lors, que ce soit auprès du SEM ou dans le cadre du recours. Dans ces circonstances, le Tribunal est fondé à retenir que l'intéressé n'a pas fait l'objet, respectivement qu'il n'a pas besoin en l'état, d'une prise en charge médicale spécifique. Au vu de ce qui précède, il ne saurait être fait grief au SEM de ne pas avoir diligenté de mesures d'instruction complémentaires et l'état de santé de l'intéressé doit, à l'heure actuelle, être considéré comme étant suffisamment établi.</w:t>
      </w:r>
    </w:p>
    <w:p>
      <w:r>
        <w:rPr>
          <w:b/>
        </w:rPr>
        <w:t>E. 2.5</w:t>
      </w:r>
    </w:p>
    <w:p>
      <w:r>
        <w:t>Quant à la motivation de la décision litigieuse, le Tribunal retient qu'elle satisfait aux exigences jurisprudentielles précitées (cf. supra, consid. 2.3). En effet, il est d'emblée possible de comprendre sur quels motifs l'autorité inférieure - qui a dûment instruit la cause au préalable (cf. supra, consid. 2.4) - s'est fondée pour statuer. Il sied en outre de constater que l'intéressé, qui a produit un mémoire de recours de 19 pages, n'a aucunement été empêché d'exercer son droit de recours en toute connaissance de cause. Pour le surplus, par ses arguments soulevés sur ce point, le recourant a en réalité remis en cause l'appréciation du SEM, en relation notamment avec sa vulnérabilité alléguée et les conditions d'accueil des requérants d'asile vulnérables en Croatie, ce qui constitue une question relevant du fond.</w:t>
      </w:r>
    </w:p>
    <w:p>
      <w:r>
        <w:rPr>
          <w:b/>
        </w:rPr>
        <w:t>E. 2.6</w:t>
      </w:r>
    </w:p>
    <w:p>
      <w:r>
        <w:t>Dans ces conditions, les griefs formels soulevés à l'appui du recours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par. K4 ad art. 7).</w:t>
      </w:r>
    </w:p>
    <w:p>
      <w:r>
        <w:rPr>
          <w:b/>
        </w:rPr>
        <w:t>E. 3.5</w:t>
      </w:r>
    </w:p>
    <w:p>
      <w:r>
        <w:t>L'Etat responsable de l'examen d'une demande de protection internationale en vertu du règlement est tenu de prendre en charge dans les conditions prévues aux art. 21, 22 et 29 le demandeur qui a introduit une demande dans un autre Etat membre (art. 18 par. 1 let. a RD III).</w:t>
      </w:r>
    </w:p>
    <w:p>
      <w:r>
        <w:rPr>
          <w:b/>
        </w:rPr>
        <w:t>E. 4.1</w:t>
      </w:r>
    </w:p>
    <w:p>
      <w:r>
        <w:t>En l'occurrence, les investigations entreprises par l'autorité inférieure ont permis d'établir, après consultation de l'unité centrale du système européen « Eurodac », que A._______ se trouvait clandestinement en Croatie le 4 février 2023.</w:t>
      </w:r>
    </w:p>
    <w:p>
      <w:r>
        <w:rPr>
          <w:b/>
        </w:rPr>
        <w:t>E. 4.1.1</w:t>
      </w:r>
    </w:p>
    <w:p>
      <w:r>
        <w:t>En vertu de l'art. 13 par. 1 RD III, lorsqu'il est établi, sur la base de preuves ou d'indices tels qu'ils figurent dans les deux listes mentionnées à l'art. 22 par. 3 dudit règlement, notamment des données visées au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4.1.2</w:t>
      </w:r>
    </w:p>
    <w:p>
      <w:r>
        <w:t>C'est dès lors à juste titre que le SEM a soumis aux autorités croates compétentes, en date du 9 mars 2023, soit dans le délai fixé à l'art. 21 par. 1 RD III, une requête aux fins de prise en charge du prénommé, fondée sur l'art. 13 par. 1 RD III. Le 9 mai suivant, soit dans le délai fixé par l'art. 22 par. 1 RD III, dites autorités ont accepté de prendre en charge l'intéressé, sur la base de la même disposition.</w:t>
      </w:r>
    </w:p>
    <w:p>
      <w:r>
        <w:rPr>
          <w:b/>
        </w:rPr>
        <w:t>E. 4.1.3</w:t>
      </w:r>
    </w:p>
    <w:p>
      <w:r>
        <w:t>La Croatie a ainsi explicitement reconnu sa compétence pour traiter la demande d'asile du recourant.</w:t>
      </w:r>
    </w:p>
    <w:p>
      <w:r>
        <w:rPr>
          <w:b/>
        </w:rPr>
        <w:t>E. 4.2</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4.2.4</w:t>
      </w:r>
    </w:p>
    <w:p>
      <w:r>
        <w:t>Dans un récent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consid. 9.3.5, en lien avec le consid. 9.3.2, dudit arrêt). En revanche, s'agissant de requérants transférés en Croatie sur la base du règlement Dublin III, il est arrivé à la conclusion que ceux-ci avaient en principe accès à la procédure d'asile dans ce pays. Il a ainsi jugé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RD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de référence E-1488/2020 précité consid. 9.5).</w:t>
      </w:r>
    </w:p>
    <w:p>
      <w:r>
        <w:rPr>
          <w:b/>
        </w:rPr>
        <w:t>E. 4.2.5</w:t>
      </w:r>
    </w:p>
    <w:p>
      <w:r>
        <w:t>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Partant, l'application de l'art. 3 par. 2 al. 2 RD III ne se justifie pas en l'espèce.</w:t>
      </w:r>
    </w:p>
    <w:p>
      <w:r>
        <w:rPr>
          <w:b/>
        </w:rPr>
        <w:t>E. 5.1</w:t>
      </w:r>
    </w:p>
    <w:p>
      <w:r>
        <w:t>Pour s'opposer à son transfert, l'intéressé a, en substance, mis en avant son état de santé, en particulier psychique, et les maltraitances subies en Croatie, qui le placent dans un état de vulnérabilité particulière. Il a soutenu qu'en cas de transfert sur place, il serait exposé, une nouvelle fois, à un risque de mauvais traitements, à des conditions d'accueil lacunaires et à l'absence des soins médicaux nécessaires. Dans ce contexte, il a sollicité l'application de la clause discrétionnaire prévue à l'art. 17 par. 1 RD III (clause de souveraineté).</w:t>
      </w:r>
    </w:p>
    <w:p>
      <w:r>
        <w:rPr>
          <w:b/>
        </w:rPr>
        <w:t>E. 5.2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6.1</w:t>
      </w:r>
    </w:p>
    <w:p>
      <w:r>
        <w:t>En l'espèce, n'ayant pas formellement sollicité l'asile lors de son séjour en Croatie, il incombera en premier lieu au recourant, à son retour sur place, de déposer, dans les meilleurs délais, une telle demande d'asile auprès des autorités compétentes et de se conformer à leurs instructions, ce qui lui permettra en particulier de bénéficier des prestations prévues par la directive Accueil.</w:t>
      </w:r>
    </w:p>
    <w:p>
      <w:r>
        <w:rPr>
          <w:b/>
        </w:rPr>
        <w:t>E. 6.2</w:t>
      </w:r>
    </w:p>
    <w:p>
      <w:r>
        <w:t>Par ailleurs, l'intéressé n'a fourni aucun élément concret susceptible d'établir que les autorités croates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6.3</w:t>
      </w:r>
    </w:p>
    <w:p>
      <w:r>
        <w:t>En outre, le recourant, qui n'est resté que quelques jours en Croatie, n'a pas démontré ni même rendu vraisemblable que ses conditions d'existence dans ce pays revêtiraient un tel degré de pénibilité et de gravité qu'elles seraient constitutives d'un traitement contraire à l'art. 3 CEDH ou à l'art. 3 Conv. torture. Les explications générales et abstraites formulées dans le recours au sujet de la situation en Croatie ne sauraient suffire à cet égard.</w:t>
      </w:r>
    </w:p>
    <w:p>
      <w:r>
        <w:rPr>
          <w:b/>
        </w:rPr>
        <w:t>E. 6.3.1</w:t>
      </w:r>
    </w:p>
    <w:p>
      <w:r>
        <w:t>En particulier, il n'a pas apporté d'éléments concrets de nature à corroborer le fait qu'il aurait été personnellement soumis à de mauvais traitements en Croatie, les allégations, selon lesquelles il y avait été battu par la police et privé de nourriture, se limitant en l'état à de simples affirmations. En tout état de cause, ces allégations ne sont pas décisives quant à la conformité de son transfert au regard des dispositions précitées, dès lors qu'il n'existe aucune raison concrète et sérieuse d'admettre que son transfert à Zagreb (cf. acceptation des autorités croates, pièce SEM 23) risquerait de l'exposer à une situation similaire à celle qu'il dit avoir connue après son interpellation, en tant que personne étrangère en situation irrégulière.</w:t>
      </w:r>
    </w:p>
    <w:p>
      <w:r>
        <w:rPr>
          <w:b/>
        </w:rPr>
        <w:t>E. 6.3.2</w:t>
      </w:r>
    </w:p>
    <w:p>
      <w:r>
        <w:t>De plus, le recourant n'a pas apporté d'indices objectifs, concrets et sérieux qu'il serait lui-même privé durablement, une fois qu'il aura déposé une demande d'asile en Croatie à la différence de son premier séjour sur place, de tout accès à des conditions matérielles minimales d'accueil prévues par la directive Accueil et qu'il ne pourrait pas bénéficier de l'aide dont il pourrait avoir besoin pour faire valoir ses droits.</w:t>
      </w:r>
    </w:p>
    <w:p>
      <w:r>
        <w:rPr>
          <w:b/>
        </w:rPr>
        <w:t>E. 6.3.3</w:t>
      </w:r>
    </w:p>
    <w:p>
      <w:r>
        <w:t>Cela dit,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TAF D-1207/2021 du 27 juin 2023 consid. 8.6 et jurisp. cit., ainsi que l'art. 26 de la directive Accueil), voire éventuellement de s'adresser, en cas de besoin, à la Cour EDH (cf. arrêt du TAF E-6075/2022 du 26 juin 2023 consid. 7.4).</w:t>
      </w:r>
    </w:p>
    <w:p>
      <w:r>
        <w:rPr>
          <w:b/>
        </w:rPr>
        <w:t>E. 6.4</w:t>
      </w:r>
    </w:p>
    <w:p>
      <w:r>
        <w:t>S'agissant de la condition médicale du recourant, le Tribunal se détermine comme suit.</w:t>
      </w:r>
    </w:p>
    <w:p>
      <w:r>
        <w:rPr>
          <w:b/>
        </w:rPr>
        <w:t>E. 6.4.1</w:t>
      </w:r>
    </w:p>
    <w:p>
      <w:r>
        <w:t>Certes, l'intéressé a bénéficié de soins en raison de scarifications et a fait état d'idées suicidaires non scénarisées, ce qu'il convient de ne pas minimiser. Il y a toutefois lieu de relever qu'a été « décrit comme facteur déclencheur aux souffrances actuelles une sensation de déshumanisation au foyer o[ù] [A._______] serait victime d'un mauvais traitement par le personnel de sécurité », à savoir l'interdiction d'accéder aux sanitaires et la privation de nourriture (cf. pièce SEM 26). Le recourant a, par ailleurs, indiqué être « [c]onscient qu'il ne risquait pas de mourir avec son geste mais souhaitait que cela déclenche un accès à un hôpital » (cf. ibid.). C'est ainsi que ces idées sombres ont été identifiées comme étant liées à un contexte de détresse psycho-sociale, laquelle semble avoir été provoquée notamment par la situation régnant au CFA où il logeait, mais où il ne réside désormais plus depuis son affectation à un canton.</w:t>
      </w:r>
    </w:p>
    <w:p>
      <w:r>
        <w:rPr>
          <w:b/>
        </w:rPr>
        <w:t>E. 6.4.2</w:t>
      </w:r>
    </w:p>
    <w:p>
      <w:r>
        <w:t>En outre, il convient de rappeler qu'aucune prise en charge médicale spécifique n'a été instaurée par la suite et qu'aucun document médical n'a été produit devant le Tribunal, alors même que le recourant a été attribué au canton de Vaud dans l'intervalle et n'est plus hébergé au sein d'un CFA depuis le mois de juin (cf. supra, consid. 2.4).</w:t>
      </w:r>
    </w:p>
    <w:p>
      <w:r>
        <w:rPr>
          <w:b/>
        </w:rPr>
        <w:t>E. 6.4.3</w:t>
      </w:r>
    </w:p>
    <w:p>
      <w:r>
        <w:t>Au demeurant, le TAF relève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F-4097/2021 du 21 septembre 2021 consid. 5.2).</w:t>
      </w:r>
    </w:p>
    <w:p>
      <w:r>
        <w:rPr>
          <w:b/>
        </w:rPr>
        <w:t>E. 6.4.4</w:t>
      </w:r>
    </w:p>
    <w:p>
      <w:r>
        <w:t>En tout état de cause,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Les rapports des organismes (inter-)nationaux mentionnés dans le recours ne sauraient, à eux seuls, infirmer ni cette conclusion ni la jurisprudence constante, selon laquelle la Croatie dispose de structures médicales suffisantes (cf. p.ex. arrêts du TAF E-521/2023 du 21 juillet 2023 consid. 9.3.2 ; F-654/2023 du 13 juillet 2023 consid. 7.6).</w:t>
      </w:r>
    </w:p>
    <w:p>
      <w:r>
        <w:rPr>
          <w:b/>
        </w:rPr>
        <w:t>E. 6.4.5</w:t>
      </w:r>
    </w:p>
    <w:p>
      <w:r>
        <w:t>Dans le cas où l'intéressé devait avoir besoin de soins particuliers au moment de son transfert vers la Croatie, il lui appartiendra d'en informer les autorités suisses chargées de l'exécution de cette mesure. Le cas échéant, il incombera à ces autorités de transmettre, sous une forme appropriée, aux autorités croates les renseignements permettant une éventuelle prise en charge médicale spécifique (art. 31 et 32 RD III).</w:t>
      </w:r>
    </w:p>
    <w:p>
      <w:r>
        <w:rPr>
          <w:b/>
        </w:rPr>
        <w:t>E. 6.4.6</w:t>
      </w:r>
    </w:p>
    <w:p>
      <w:r>
        <w:t>Dans ces conditions, il n'appert pas que le recourant souffre de problèmes de santé d'une gravité telle que l'exécution de son transfert en Croatie serait illicite au sens restrictif de la jurisprudence précitée (cf. supra, consid. 5.3). Pour les mêmes motifs, il ne saurait être retenu que l'intéressé présente une vulnérabilité particulière, contrairement aux allégations formulées dans le recours.</w:t>
      </w:r>
    </w:p>
    <w:p>
      <w:r>
        <w:rPr>
          <w:b/>
        </w:rPr>
        <w:t>E. 6.5</w:t>
      </w:r>
    </w:p>
    <w:p>
      <w:r>
        <w:t>Par conséquent, le transfert du recourant vers la Croatie n'est pas contraire aux obligations découlant de dispositions conventionnelles auxquelles la Suisse est liée.</w:t>
      </w:r>
    </w:p>
    <w:p>
      <w:r>
        <w:rPr>
          <w:b/>
        </w:rPr>
        <w:t>E. 6.6</w:t>
      </w:r>
    </w:p>
    <w:p>
      <w:r>
        <w:t>Enfin,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6.7</w:t>
      </w:r>
    </w:p>
    <w:p>
      <w:r>
        <w:t>Il est, au demeurant, rappelé que le règlement Dublin III ne confère pas aux demandeurs d'asile le droit de choisir l'Etat membre offrant, à leur avis, les meilleures conditions d'accueil comme Etat responsable de l'examen leur demande d'asile (cf. ATAF 2017 VI/5 consid. 8.2.1).</w:t>
      </w:r>
    </w:p>
    <w:p>
      <w:r>
        <w:rPr>
          <w:b/>
        </w:rPr>
        <w:t>E. 7</w:t>
      </w:r>
    </w:p>
    <w:p>
      <w:r>
        <w:t>Au vu de ce qui précède, c'est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w:t>
      </w:r>
    </w:p>
    <w:p>
      <w:r>
        <w:rPr>
          <w:b/>
        </w:rPr>
        <w:t>E. 8.1</w:t>
      </w:r>
    </w:p>
    <w:p>
      <w:r>
        <w:t>Partant, le recours doit être rejeté. S'avérant manifestement infondé, il l'est dans une procédure à juge unique, avec l'approbation d'un second juge (art. 111 let. e LAsi).</w:t>
      </w:r>
    </w:p>
    <w:p>
      <w:r>
        <w:rPr>
          <w:b/>
        </w:rPr>
        <w:t>E. 8.2</w:t>
      </w:r>
    </w:p>
    <w:p>
      <w:r>
        <w:t>Il est, par ailleurs, renoncé à un échange d'écritures (art. 111a al. 1 LAsi).</w:t>
      </w:r>
    </w:p>
    <w:p>
      <w:r>
        <w:rPr>
          <w:b/>
        </w:rPr>
        <w:t>E. 8.3</w:t>
      </w:r>
    </w:p>
    <w:p>
      <w:r>
        <w:t>Dans la mesure où il a été immédiatement statué sur le fond, les requêtes formulées dans le recours tendant à l'octroi de l'effet suspensif et à la dispense du versement d'une avance de frais sont sans objet.</w:t>
      </w:r>
    </w:p>
    <w:p>
      <w:r>
        <w:rPr>
          <w:b/>
        </w:rPr>
        <w:t>E. 9.1</w:t>
      </w:r>
    </w:p>
    <w:p>
      <w:r>
        <w:t>Les conclusions du recours étant d'emblée vouées à l'échec, la demande d'assistance judiciaire partielle est rejetée.</w:t>
      </w:r>
    </w:p>
    <w:p>
      <w:r>
        <w:rPr>
          <w:b/>
        </w:rPr>
        <w:t>E. 9.2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