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F-4186/2020 vom 26. August 2020</w:t>
      </w:r>
    </w:p>
    <w:p>
      <w:r>
        <w:t>Bundesverwaltungsgericht, 2020-08-26, FR</w:t>
      </w:r>
    </w:p>
    <w:p>
      <w:r>
        <w:rPr>
          <w:b/>
        </w:rPr>
        <w:t xml:space="preserve">Quelle: </w:t>
      </w:r>
      <w:r>
        <w:t>https://mcp.opencaselaw.ch/entscheid/bvger_F-4186_2020</w:t>
      </w:r>
    </w:p>
    <w:p>
      <w:r>
        <w:t>FR: TAF F-4186/2020 du 26 août 2020</w:t>
      </w:r>
    </w:p>
    <w:p>
      <w:r>
        <w:t>IT: TAF F-4186/2020 del 26 agosto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F-4186/2020 Arrêt du 26 août 2020 Composition Gregor Chatton, juge unique, avec l'approbation d'Andreas Trommer, juge ; Sylvain Félix, greffier. Parties X._______, (...), recourant, contre Secrétariat d'Etat aux migrations SEM, Quellenweg 6, 3003 Berne, autorité inférieure. Objet Asile (non-entrée en matière / procédure Dublin) et renvoi; décision du SEM du 14 août 2020 / N (...). Vula demande d'asile déposée en Suisse, le 18 mai 2020, par X._______, né le (...) 1988, alias Y._______, né le (...) 1986, alias Z._______, né le (...) 1986, ressortissant éthiopien, le résultat de la comparaison avec le système central d'information visa (CS-VIS) en date du 20 mai 2020, dont il ressort qu'un visa Schengen valable du 5 février 2020 au 20 mai 2020 a été délivré à son attention par les Pays-Bas, l'audition sommaire de l'intéressé sur ses données personnelles du 25 mai 2020, l'entretien individuel Dublin du 28 mai 2020 sur la compétence présumée des Pays-Bas pour l'examen de cette demande d'asile et quant aux faits médicaux, la requête du 16 juillet 2020 du Secrétariat d'Etat aux migrations (ci-après : le SEM) aux autorités néerlandaises aux fins de prise en charge de l'intéressé, conformément à l'art. 12 par. 2 ou par.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3 août 2020, par laquelle les autorités néerlandaises ont accepté la prise en charge de l'intéressé en vertu de l'art. 12 par. 2 du règlement Dublin III, la décision du 14 août 2020 (notifiée le jour-même), par laquelle le SEM, se fondant sur l'art. 31a al. 1 let. b LAsi (RS 142.31), n'est pas entré en matière sur cette demande d'asile, a prononcé le transfert de l'intéressé vers les Pays-Bas et a ordonné l'exécution de cette mesure, le recours interjeté le 21 août 2020 contre cette décision par l'intéressé auprès du Tribunal administratif fédéral (ci-après : le Tribunal ou TAF) - qui conclut à ce qu'il soit entré en matière sur sa demande d'asile - et la requête d'octroi de l'effet suspensif qu'il contient, les mesures superprovisionnelles du 24 août 2020, par lesquelles le Tribunal a provisoirement suspendu l'exécution du transfert du recourant, et considérant qu'en vertu de l'art. 31 LTAF (RS 173.32), applicable par renvoi del'art. 105 LAsi,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le recourant a qualité pour recourir (art. 48 al. 1 PA, applicable par renvoi de l'art. 37 LTAF), que le recours, interjeté dans la forme (art. 52 al. 1 PA) et le délai(art. 108 al. 3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(ATAF 2015/9 consid. 8.2.2), que, saisi d'un recours contre une décision de non-entrée en matière sur une demande d'asile, le Tribunal se limite à examiner le bien-fondé d'une telle décision (ATAF 2014/39 consid. 2),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le SEM examine la compétence relative au traitement d'une demande d'asile selon les conditions fixées dans le règlement Dublin III, que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 voir également art. 1 et 29a al. 2 de l'ordonnance 1 sur l'asile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règlementDublin III), que pour ce faire, il y a lieu de se baser sur la situation existant au moment du dépôt de la première demande dans un Etat membre (art. 7 par. 2 du règlement Dublin III [principe de pétrification] ; voir également ATAF 2012/4 consid. 3.2 ; Filzwieser/Sprung, Dublin III-Verordnung, Vienne 2014,pt 4 ad art. 7), que l'Etat membre (ou partie) responsable d'une demande de protection internationale en vertu du règlement Dublin III est tenu de prendre en charge, dans les conditions prévues aux art. 21, 22 et 29 dudit règlement, le demandeur qui a introduit une demande de protection internationale dans un autre État membre et d'examiner cette demande (art. 18 par. 1 point a et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qu'en date du 16 juillet 2020, le SEM a soumis, dans le délai fixé à l'art. 21 par. 1 du règlement Dublin III, une requête aux fins de prise en charge de l'intéressé aux autorités néerlandaises compétentes, fondée sur l'art. 12 par. 2 ou par. 3 du règlement Dublin III, qu'en date du 3 août 2020, soit dans le respect du délai fixé àl'art. 22 par. 1 du règlement Dublin III, les Pays-Bas ont accepté la requête de prise en charge de l'intéressé présentée par le SEM, que les Pays-Bas ont ainsi reconnu leur compétence pour traiter la demande d'asile de l'intéressé, que le recourant s'oppose toutefois à son transfert aux Pays-Bas, arguant n'y avoir jamais demandé l'asile, que de plus, il y craindrait les représailles de compatriotes, qu'enfin, sa fiancée et des membres de sa famille vivraient en Suisse, qu'il conclut à ce que la Suisse entre en matière sur sa demande d'asile, que, ce faisant, l'intéressé ne conteste pas en principe la responsabilité des Pays-Bas d'examiner sa demande de protection internationale, mais requiert - implicitement - l'application en sa faveur de l'art. 3 ou de l'art. 8 CEDH respectivement de la clause de souveraineté du règlement Dublin III, que s'agissant du refus du recourant de déposer une demande de protection internationale aux Pays-Bas, il sied tout d'abord de rappeler que le règlement Dublin III ne confère pas aux demandeurs d'asile le droit de choisir l'Etat membre offrant, à leur avis, les meilleures conditions d'accueil comme Etat responsable de l'examen de leur demande d'asile (ATAF 2010/45 consid. 8.3), qu'au vu de l'art. 3 par. 2 al. 2 du règlement Dublin III, il convient d'examiner s'il y a de sérieuses raisons de croire qu'il existe, aux Pays-Bas,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(RS 0.101) et à la Convention du10 décembre 1984 contre la torture et autres peines ou traitements cruels, inhumains ou dégradants (CCT, RS 0.105) et, à ce titre, en applique les dispositions (arrêt du TAF F-6651/2018 du 4 décembre 2018 consid. 4), que les Pays-Bas sont ainsi présumés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 ; arrêt du TAF E-3182/2019 du 18 juillet 2019), que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et 2010/45 consid. 7.4 et 7.5), qu'en l'absence d'une pratique actuelle avérée de violation systématique des normes communautaires minimales en la matière, le respect par les Pays-Bas de leurs obligations concernant les droits des requérants d'asile sur son territoire est présumé, qu'il n'y a donc pas lieu d'admettre que cet Etat connaît des défaillances systémiques au sens de l'art. 3 par. 2 al. 2 du règlement Dublin III, si bien que l'application de cette disposition ne se justifie pas en l'espèce, que, cela dit, la présomption selon laquelle les Pays-Bas respectent, notamment, l'art. 3 CEDH peut être valablement renversée en présence de motifs sérieux et avérés de penser que la personne, objet de la mesure de transfert, courra un risque réel de subir des traitements contraires à cette disposition, qu'en l'espèce, rien n'indique que les autorités néerlandaises violeraient le droit de l'intéressé à l'examen, selon une procédure juste et équitable, de sa demande de protection internationale, que le recourant n'a en effet fourni aucun élément concret susceptible d'établir que les autorités néerlandaises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démontré d'autre part, ni même rendu vraisemblable, que ses conditions d'existence aux Pays-Bas revêtiraient un tel degré de pénibilité et de gravité qu'elles seraient constitutives d'un traitement contraire à l'art. 3 CEDH ou encore à l'art. 3 CCT, que l'intéressé (qui a déclaré être en bonne santé [procès-verbal d'entretien Dublin du 28 mai 2020, p. 2])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 s'agissant des menaces de nature privée auxquelles le recourant serait confronté aux Pays-Bas, il convient de relever, d'une part, que l'intéressé n'a fourni aucun élément de preuve concret au sujet de ses allégations et, d'autre part, que les Pays-Bas sont un Etat de droit et qu'il n'existe pas d'indice laissant penser que ses autorités n'offriraient pas une protection adéquate contre les agissements décrits par le recourant, à qui il incomberait, cas échéant, de s'adresser aux autorités policières ou judiciaires compétentes, que le recourant se prévaut en vain de la présence en Suisse de membres de sa famille - qu'il n'a d'ailleurs (en violation de son obligation de collaborer [art. 8 LAsi et art. 13 PA]) pas désignés, qu'en effet, durant son audition sommaire du 25 mai 2020, il n'a mentionné que l'existence de membres de sa famille habitant hors d'Europe(Q 3.01 et Q 3.02), qu'il sied encore d'examiner si le transfert de l'intéressé aux Pays-Bas risquerait de porter atteinte à l'art. 8 CEDH, disposition protégeant la vie privée et familiale,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que, selon la jurisprudence du Tribunal fédéral, les fiancés ou les concubins ne sont pas habilités à invoquer l'art. 8 CEDH, à moins que le couple n'entretienne depuis longtemps des relations étroites et effectives et qu'il n'existe des indices concrets d'un mariage sérieusement voulu et imminent (ATF 137 I 113 consid. 6.1 ; arrêts du TF 2C_832/2016 du 12 juin 2017 consid. 6.1 et 2C_81/2016 du 15 février 2016 consid. 6.1 ; ATAF 2012/4 consid. 3.3.3), que ces conditions ne sont manifestement pas réalisées dans le cas particulier, que le recourant allègue avoir une fiancée - qu'il aurait connue en janvier 2020 en Ethiopie - à Genève, réfugiée reconnue en Suisse, que le recourant n'a cependant pas allégué vivre avec l'intéressée - qu'il n'aurait rencontrée qu'il y a huit mois - dans une relation de concubinage à ce point stable et durable qu'elle serait susceptible de justifier l'application de l'art. 8 CEDH, qu'en outre, aucune pièce au dossier n'atteste de l'ouverture d'une procédure préparatoire de mariage, de sorte que la célébration de celui-ci ne saurait être tenue pour imminente, que dans ces conditions, le transfert du recourant vers les Pays-Bas n'apparaît pas contraire aux obligations de la Suisse découlant du droit international (arrêt du TAF F-1800/2019 du 24 avril 2019), qu'enfin, le SEM a bien pris en compte les faits allégués par l'intéressé, susceptibles de constituer des raisons humanitaires au sens del'art.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qu'à ce titre, le Tribunal précise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qu'en conclusion, c'est à bon droit que le SEM a considéré qu'il n'y avait pas lieu de faire application de la clause de souveraineté ancrée àl'art. 17 par. 1 du règlement Dublin III, qu'au vu de ce qui précède, c'est à juste titre que le SEM n'est pas entré en matière sur la demande d'asile de l'intéressé, en application del'art. 31a al. 1 let. b LAsi, et qu'il a prononcé son transfert de Suisse vers les Pays-Bas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1.Le recours est rejeté. 2.Les frais de procédure, d'un montant de 750 francs, sont mis à la charge du recourant. Ce montant doit être versé sur le compte du Tribunal dans les 30 jours dès l'expédition du présent arrêt. 3.Le présent arrêt est adressé au recourant, au SEM et à l'autorité cantonale. Le juge unique : Le greffier : Gregor Chatton Sylvain Félix Expédition : Destinataires : - recourant (recommandé ; annexe : un bulletin de versement) - SEM, Domaine de direction Asile, n° de réf. N (...) - en copie, Service de la population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