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F-4182/2020 vom 26. August 2020</w:t>
      </w:r>
    </w:p>
    <w:p>
      <w:r>
        <w:t>Bundesverwaltungsgericht, 2020-08-26, FR</w:t>
      </w:r>
    </w:p>
    <w:p>
      <w:r>
        <w:rPr>
          <w:b/>
        </w:rPr>
        <w:t xml:space="preserve">Quelle: </w:t>
      </w:r>
      <w:r>
        <w:t>https://mcp.opencaselaw.ch/entscheid/bvger_F-4182_2020</w:t>
      </w:r>
    </w:p>
    <w:p>
      <w:r>
        <w:t>FR: TAF F-4182/2020 du 26 août 2020</w:t>
      </w:r>
    </w:p>
    <w:p>
      <w:r>
        <w:t>IT: TAF F-4182/2020 del 26 agosto 2020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requête d'assistance judiciaire partielle est rejetée.</w:t>
      </w:r>
    </w:p>
    <w:p>
      <w:r>
        <w:rPr>
          <w:b/>
        </w:rPr>
        <w:t>E. 3</w:t>
      </w:r>
    </w:p>
    <w:p>
      <w:r>
        <w:t>Les frais de procédure, d'un montant de 750.- francs, sont mis à la charge du recourant.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 recourant, au SEM et à l'autorité cantonale. La juge unique : Le greffier : Jenny de Coulon Scuntaro Georges Fugner Expédition : Destinataires : - mandataire du recourant (Recommandé ; annexe : un bulletin de versement) - SEM, Division Dublin, ad dossier N ... ... - Service de la population et des migrants, Fribourg, en copie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