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F-4127/2025 vom 14. Juli 2025</w:t>
      </w:r>
    </w:p>
    <w:p>
      <w:r>
        <w:t>Bundesverwaltungsgericht, 2025-07-14, DE</w:t>
      </w:r>
    </w:p>
    <w:p>
      <w:r>
        <w:rPr>
          <w:b/>
        </w:rPr>
        <w:t xml:space="preserve">Quelle: </w:t>
      </w:r>
      <w:r>
        <w:t>https://mcp.opencaselaw.ch/entscheid/bvger_F-4127_2025</w:t>
      </w:r>
    </w:p>
    <w:p>
      <w:r>
        <w:t>FR: TAF F-4127/2025 du 14 juillet 2025</w:t>
      </w:r>
    </w:p>
    <w:p>
      <w:r>
        <w:t>IT: TAF F-4127/2025 del 14 luglio 2025</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[SR 142.31]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Die Beschwerde wurde frist- und formgerecht ein- gereicht (Art. 108 Abs. 1 AsylG; Art. 52 Abs. 1 VwVG); auf diese ist einzu- treten.</w:t>
      </w:r>
    </w:p>
    <w:p>
      <w:r>
        <w:rPr>
          <w:b/>
        </w:rPr>
        <w:t>E. 1.4</w:t>
      </w:r>
    </w:p>
    <w:p>
      <w:r>
        <w:t>Die Beschwerde erweist sich als offensichtlich begründet, weshalb sie im Verfahren einzelrichterlicher Zuständigkeit mit Zustimmung einer zwei- ten Richterin respektive eines zweiten Richters, ohne Durchführung eines</w:t>
      </w:r>
    </w:p>
    <w:p>
      <w:r>
        <w:t>F-4127/2025 Seite 3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nicht anwendbar.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Nach ständiger Rechtsprechung begründet Art. 26 FK für Flüchtlinge einen Anspruch auf Kantonszuweisung bezie- hungsweise - wechsel in gleichem Umfange, wie er einer niedergelasse- nen Person gestützt auf Art. 37 Abs. 3 AIG zusteht (vgl. BVGE 2012/2 E. 5.2.2 sowie statt vieler zuletzt Urteile des BVGer F-2933/2025 vom</w:t>
      </w:r>
    </w:p>
    <w:p>
      <w:r>
        <w:rPr>
          <w:b/>
        </w:rPr>
        <w:t>E. 3</w:t>
      </w:r>
    </w:p>
    <w:p>
      <w:r>
        <w:t>Mit der angefochtenen Verfügung vom (...) 2025 hat die Vorinstanz die Beschwerdeführerin als Flüchtling anerkannt und ihr Asyl gewährt. Art. 27 Abs. 3 AsylG ist damit auf die Beschwerdeführerin nicht anwendbar (vgl. E. 2.1 hiervor). Als anerkannter Flüchtling mit Asyl hat sie grundsätzlich Anspruch auf freie Wahl des Kantons, in dem sie sich niederlassen möchte. Die Vorinstanz hat es unterlassen, sich damit auseinanderzusetzen. Damit hat sie in ihrer Begründung einen wesentlichen Aspekt ausser Acht gelassen, was einer Verletzung des rechtlichen Gehörs gleichkommt (Art. 29 Abs. 2 BV; Art. 35 VwVG; vgl. BGE 149 V 156 E. 6.1). Zudem hat sie sich nicht mit der Frage auseinandergesetzt, ob einer Zuweisung der Beschwerdeführerin in den Kanton Bern Widerrufsgründe im Sinne von Art. 63 AIG entgegenstehen könnten. Auch in diesem Punkt erweist sich der Sachverhalt als unvollständig abgeklärt und der Untersuchungsgrundsatz als verletzt (Art. 6 AsylG i.V.m. Art. 12 VwVG; Art. 49 Bst. b VwVG).</w:t>
      </w:r>
    </w:p>
    <w:p>
      <w:r>
        <w:rPr>
          <w:b/>
        </w:rPr>
        <w:t>E. 4</w:t>
      </w:r>
    </w:p>
    <w:p>
      <w:r>
        <w:t>Gemäss Art. 61 Abs. 1 VwVG entscheidet das Bundesverwaltungsgericht grundsätzlich in der Sache selbst oder weist diese ausnahmsweise mit verbindlichen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zurückzuweisen ist.</w:t>
      </w:r>
    </w:p>
    <w:p>
      <w:r>
        <w:rPr>
          <w:b/>
        </w:rPr>
        <w:t>E. 5</w:t>
      </w:r>
    </w:p>
    <w:p>
      <w:r>
        <w:t>Die Beschwerde ist gutzuheissen. Die Dispositivziffer 3 der angefochtenen Verfügung ist aufzuheben und die Sache zur vollständigen Sachverhaltsabklärung im Sinne der Erwägungen sowie zur neuen Entscheidung an die Vorinstanz zurückzuweisen. Diese wird insbesondere abzuklären haben, ob einer Zuweisung der Beschwerdeführerin in Anbetracht von Art. 60 AsylG in den Kanton Bern Widerrufsgründe im Sinne von Art. 63 AIG entgegenstehen und, falls ja, ob sich eine darauf gestützte Verweigerung als verhältnismässig erweist.</w:t>
      </w:r>
    </w:p>
    <w:p>
      <w:r>
        <w:rPr>
          <w:b/>
        </w:rPr>
        <w:t>E. 6.1</w:t>
      </w:r>
    </w:p>
    <w:p>
      <w:r>
        <w:t>Bei diesem Verfahrensausgang sind keine Kosten zu erheben (Art. 63 Abs. 1 und 2 VwVG). Die Gesuche um unentgeltliche Prozessführung und Verzicht auf Erhebung eines Kostenvorschusses sind mit dem vorliegenden Entscheid in der Sache gegenstandslos geworden.</w:t>
      </w:r>
    </w:p>
    <w:p>
      <w:r>
        <w:rPr>
          <w:b/>
        </w:rPr>
        <w:t>E. 6.2</w:t>
      </w:r>
    </w:p>
    <w:p>
      <w:r>
        <w:t>Die Rechtsvertretung macht geltend, es sei bei Obsiegen eine Parteientschädigung auszurichten. Vorliegend handelt es sich um eine zugewiesene unentgeltliche Rechtsvertretung im Sinne von Art. 102h AsylG, deren Leistungen vom Bund nach Massgabe von Art. 102k AsylG entschädigt werden (vgl. auch Art. 111ater AsylG). Für die Erfüllung ihrer Aufgaben wird an die für die Vertretungstätigkeit mandatierten Leistungserbringer seitens des SEM eine Pauschale ausgerichtet (Art. 102k Abs. 2 AsylG). Die Aufgaben der zugewiesenen Rechtsvertretung sind auf eine ganzheitliche Beratung und Vertretung ab dem Moment der Asylgesuchstellung angelegt. Sie umfassen gemäss Art. 102g - k AsylG im Wesentlichen die Information der Asylsuchenden zum Ablauf des Verfahrens, die Beratung über die Chancen im Asylverfahren, die Teilnahme an der Erstbefragung und an der Anhörung zu den Asylgründen, das Verfassen der Stellungnahme zum Entwurf eines ablehnenden Asylentscheides im beschleunigten Verfahren sowie gemäss Art. 102k Abs. 1 Bst. d AsylG explizit auch «die Wahrnehmung der Rechtsvertretung im Beschwerdeverfahren, insbesondere das Verfassen einer Beschwerdeschrift», sofern eine Beschwerde nicht als aussichtslos erachtet und das Mandat niedergelegt wird. Es sind keine Gründe dafür ersichtlich, weshalb die vorliegende Beschwerde, die sich nur auf einen Teilaspekt (Zuweisung an den Kanton) der angefochtenen Verfügung bezieht und sich nicht gegen den Entscheid über die Gewährung von Asyl richtet, nicht vom Leistungsauftrag miterfasst sein sollte. Diese Auffassung lässt sich nicht mit dem Gesetz vereinbaren (Art. 102k Abs. 1 Bst. d AsylG). Die Leistungen der Rechtsvertretung sind vorliegend durch die vom Bund ausgerichtete Pauschale abgegolten. Eine Parteientschädigung ist damit nicht auszurichten. (Dispositiv nächste Seite)</w:t>
      </w:r>
    </w:p>
    <w:p>
      <w:r>
        <w:rPr>
          <w:b/>
        </w:rPr>
        <w:t>E. 7</w:t>
      </w:r>
    </w:p>
    <w:p>
      <w:r>
        <w:t>Mai 2025 E. 2.4; F-1334/2025 vom 13. März 2025 E. 2.2; F-687/2025 vom 14. Februar 2025 E. 2.2; jeweils m.w.H.). 3. Mit der angefochtenen Verfügung vom (…) 2025 hat die Vorinstanz die Be- schwerdeführerin als Flüchtling anerkannt und ihr Asyl gewährt. Art. 27 Abs. 3 AsylG ist damit auf die Beschwerdeführerin nicht anwendbar (vgl. E. 2.1 hiervor). Als anerkannter Flüchtling mit Asyl hat sie grundsätzlich An- spruch auf freie Wahl des Kantons, in dem sie sich niederlassen möchte. Die Vorinstanz hat es unterlassen, sich damit auseinanderzusetzen. Damit hat sie in ihrer Begründung einen wesentlichen Aspekt ausser Acht gelas- sen, was einer Verletzung des rechtlichen Gehörs gleichkommt (Art. 29</w:t>
      </w:r>
    </w:p>
    <w:p>
      <w:r>
        <w:t>F-4127/2025 Seite 4 Abs. 2 BV; Art. 35 VwVG; vgl. BGE 149 V 156 E. 6.1). Zudem hat sie sich nicht mit der Frage auseinandergesetzt, ob einer Zuweisung der Beschwer- deführerin in den Kanton Bern Widerrufsgründe im Sinne von Art. 63 AIG entgegenstehen könnten. Auch in diesem Punkt erweist sich der Sachver- halt als unvollständig abgeklärt und der Untersuchungsgrundsatz als ver- letzt (Art. 6 AsylG i.V.m. Art. 12 VwVG; Art. 49 Bst. b VwVG). 4. 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 5. Die Beschwerde ist gutzuheissen. Die Dispositivziffer 3 der angefochtenen Verfügung ist aufzuheben und die Sache zur vollständigen Sachverhalts- abklärung im Sinne der Erwägungen sowie zur neuen Entscheidung an die Vorinstanz zurückzuweisen. Diese wird insbesondere abzuklären haben, ob einer Zuweisung der Beschwerdeführerin in Anbetracht von Art. 60 AsylG in den Kanton Bern Widerrufsgründe im Sinne von Art. 63 AIG ent- gegenstehen und, falls ja, ob sich eine darauf gestützte Verweigerung als verhältnismässig erweist. 6. 6.1 Bei diesem Verfahrensausgang sind keine Kosten zu erheben (Art. 63 Abs. 1 und 2 VwVG). Die Gesuche um unentgeltliche Prozessführung und Verzicht auf Erhebung eines Kostenvorschusses sind mit dem vorliegen- den Entscheid in der Sache gegenstandslos geworden. 6.2 Die Rechtsvertretung macht geltend, es sei bei Obsiegen eine Partei- entschädigung auszurichten. Vorliegend handelt es sich um eine zugewie- sene unentgeltliche Rechtsvertretung im Sinne von Art. 102h AsylG, deren Leistungen vom Bund nach Massgabe von Art. 102k AsylG entschädigt werden (vgl. auch Art. 111ater AsylG). Für die Erfüllung ihrer Aufgaben wird an die für die Vertretungstätigkeit mandatierten Leistungserbringer seitens des SEM eine Pauschale ausgerichtet (Art. 102k Abs. 2 AsylG). Die</w:t>
      </w:r>
    </w:p>
    <w:p>
      <w:r>
        <w:t>F-4127/2025 Seite 5 Aufgaben der zugewiesenen Rechtsvertretung sind auf eine ganzheitliche Beratung und Vertretung ab dem Moment der Asylgesuchstellung ange- legt. Sie umfassen gemäss Art. 102g – k AsylG im Wesentlichen die Infor- mation der Asylsuchenden zum Ablauf des Verfahrens, die Beratung über die Chancen im Asylverfahren, die Teilnahme an der Erstbefragung und an der Anhörung zu den Asylgründen, das Verfassen der Stellungnahme zum Entwurf eines ablehnenden Asylentscheides im beschleunigten Verfahren sowie gemäss Art. 102k Abs. 1 Bst. d AsylG explizit auch «die Wahrneh- mung der Rechtsvertretung im Beschwerdeverfahren, insbesondere das Verfassen einer Beschwerdeschrift», sofern eine Beschwerde nicht als aussichtslos erachtet und das Mandat niedergelegt wird. Es sind keine Gründe dafür ersichtlich, weshalb die vorliegende Beschwerde, die sich nur auf einen Teilaspekt (Zuweisung an den Kanton) der angefochtenen Verfügung bezieht und sich nicht gegen den Entscheid über die Gewäh- rung von Asyl richtet, nicht vom Leistungsauftrag miterfasst sein sollte. Diese Auffassung lässt sich nicht mit dem Gesetz vereinbaren (Art. 102k Abs. 1 Bst. d AsylG). Die Leistungen der Rechtsvertretung sind vorliegend durch die vom Bund ausgerichtete Pauschale abgegolten. Eine Parteient- schädigung ist damit nicht auszurichten.</w:t>
      </w:r>
    </w:p>
    <w:p>
      <w:r>
        <w:t>(Dispositiv nächste Seite)</w:t>
      </w:r>
    </w:p>
    <w:p>
      <w:r>
        <w:t>F-4127/2025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