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F-4094/2019 vom 16. August 2019</w:t>
      </w:r>
    </w:p>
    <w:p>
      <w:r>
        <w:t>Bundesverwaltungsgericht, 2019-08-16, FR</w:t>
      </w:r>
    </w:p>
    <w:p>
      <w:r>
        <w:rPr>
          <w:b/>
        </w:rPr>
        <w:t xml:space="preserve">Quelle: </w:t>
      </w:r>
      <w:r>
        <w:t>https://mcp.opencaselaw.ch/entscheid/bvger_F-4094_2019</w:t>
      </w:r>
    </w:p>
    <w:p>
      <w:r>
        <w:t>FR: TAF F-4094/2019 du 16 août 2019</w:t>
      </w:r>
    </w:p>
    <w:p>
      <w:r>
        <w:t>IT: TAF F-4094/2019 del 16 agosto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Jenny de Coulon Scuntaro Georges Fugner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