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F-408/2024 vom 24. Januar 2024</w:t>
      </w:r>
    </w:p>
    <w:p>
      <w:r>
        <w:t>Bundesverwaltungsgericht, 2024-01-24, DE</w:t>
      </w:r>
    </w:p>
    <w:p>
      <w:r>
        <w:rPr>
          <w:b/>
        </w:rPr>
        <w:t xml:space="preserve">Quelle: </w:t>
      </w:r>
      <w:r>
        <w:t>https://mcp.opencaselaw.ch/entscheid/bvger_F-408_2024</w:t>
      </w:r>
    </w:p>
    <w:p>
      <w:r>
        <w:t>FR: TAF F-408/2024 du 24 janvier 2024</w:t>
      </w:r>
    </w:p>
    <w:p>
      <w:r>
        <w:t>IT: TAF F-408/2024 del 24 gennaio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F-408/2024 Urteil vom 24. Januar 2024 Besetzung Einzelrichter Sebastian Kempe, mit Zustimmung der Richterin Barbara Balmelli; Gerichtsschreiber Julius Longauer. Parteien A._______, geboren am (...) 2000, und Ehefrau B._______, geboren am (...) 1995, Türkei, Beschwerdeführende, gegen Staatssekretariat für Migration SEM, Quellenweg 6, 3003 Bern, Vorinstanz. Gegenstand Nichteintreten auf Asylgesuch und Wegweisung (Dublin-Verfahren - Art. 31a Abs. 1 Bst. b AsylG); Verfügung des SEM vom 4. Januar 2024 / N (...). Das Bundesverwaltungsgericht stellt fest, dass die Beschwerdeführenden am 14. Juli 2023 in der Schweiz um Asyl nachsuchten (Akten des SEM [SEM-act.] 1, 2), dass die Vorinstanz mit Verfügung vom 4. Januar 2024 - eröffnet am 11. Januar 2024 - in Anwendung von Art. 31a Abs. 1 Bst. b AsylG (SR 142.31) auf die Asylgesuche nicht eintrat, die Wegweisung aus der Schweiz nach Kroatien anordnete und die Beschwerdeführenden aufforderte, die Schweiz spätestens am Tag nach Ablauf der Beschwerdefrist zu verlassen (SEM-act. 48), dass sie gleichzeitig feststellte, einer allfälligen Beschwerde gegen den Entscheid komme keine aufschiebende Wirkung zu, und die Aushändigung der editionspflichtigen Akten gemäss Aktenverzeichnis an die Beschwerdeführenden verfügte, dass die Beschwerdeführenden mit Eingabe vom 18. Januar 2024 gegen diesen Entscheid beim Bundesverwaltungsgericht Beschwerde erhoben (Akten des BVGer [Rek-act.] 1), dass sie beantragten, die angefochtene Verfügung sei aufzuheben und die Vorinstanz anzuweisen, auf ihre Asylgesuche einzutreten und die Asylverfahren in der Schweiz durchzuführen, dass eventualiter die angefochtene Verfügung aufzuheben und die Angelegenheit zu weiteren Sachverhaltsabklärungen an die Vorinstanz zurückzuweisen sei, dass subeventualiter die Vorinstanz anzuweisen sei, von den kroatischen Behörden Zusicherungen einzuholen, dass ab dem Zeitpunkt der Ankunft in Kroatien umgehend Obdach, Nahrung, eine adäquate und regelmässige medizinische sowie psychologische Behandlung zur Verfügung stehe, dass die Beschwerdeführenden in verfahrensrechtlicher Hinsicht um unentgeltliche Prozessführung, Verzicht auf die Erhebung eines Kostenvorschusses und Einsetzung eines amtlichen Rechtsbeistands ersuchten, dass der Beschwerde schliesslich die aufschiebende Wirkung zu erteilen sei und die Vollzugsbehörden anzuweisen seien, von einer Überstellung nach Kroatien abzusehen, bis das Bundesverwaltungsgericht über die vorliegende Beschwerde entschieden habe, dass die vorinstanzlichen Akten dem Bundesverwaltungsgericht am 19. Januar 2024 in elektronischer Form vorlagen (vgl. Art. 109 Abs. 3 AsylG), dass mit superprovisorischer Massnahme vom 19. Januar 2024 der Vollzug der Überstellung der Beschwerdeführenden nach Kroatien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für die Zuständigkeit eines anderen Staates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zur Anwendung gelangt, dass das SEM die Zuständigkeit zur Behandlung des Asylgesuchs nach den Kriterien der Dublin-III-VO prüft und einen Nichteintretensentscheid fällt, wenn die Prüfung ergibt, dass ein anderer Staat zuständig ist, und dieser Staat der Aufnahme oder Wiederaufnahme der asylsuchenden Person zustimmt (Art. 29a Abs. 1 und 2 der Asylverordnung 1 vom 11. August 1999 [AsylV 1, SR 142.311]),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im Fall des Wiederaufnahmeverfahrens nach Art. 23, 24 und 25 Dublin-III-VO (engl.: take back), wie es vorliegend zu Recht durchgeführt wurde, grundsätzlich keine (neue) Zuständigkeitsprüfung nach Kapitel III stattfindet, sondern der zuständige Mitgliedstaat vielmehr direkt gestützt auf Art. 18 Bst. b-d beziehungsweise Art. 20 Abs. 5 Dublin-III-VO zu bestimmen ist (vgl. EuGH [Grosse Kammer] vom 2. April 2019, H. und R., C-582/17 und C-583/17, EU:C:2019:280, Rn. 61, 67, 80, 84; BVGE 2017 VI/5 E. 6.2 und 8.2.1 m.w.H.), dass die Beschwerdeführenden gemäss einem Abgleich mit der europäischen Fingerabdruck-Datenbank (Zentraleinheit Eurodac) am 12. Juli 2023 in Kroatien bei illegaler Einreise aus einem Drittstaat aufgegriffen wurden und am gleichen Tag dort ein Asylgesuch stellten (SEM-act. 12, 14), dass daher als rechtliche Grundlage für die Zuständigkeit Kroatiens zur Durchführung des Asyl- und Wegweisungsverfahrens Art. 18 Abs. 1 Bst. b Dublin-III-VO in Betracht fällt, dass nach dieser Bestimmung der zuständige Mitgliedstaat verpflichtet ist, einen Antragsteller, der während der Prüfung seines Antrags in einem anderen Mitgliedstaat einen Antrag stellt, nach Massgabe der Art. 23, 24, 25 und 29 Dublin-III-VO wieder aufzunehmen, dass die Vorinstanz am 15. September 2023 gestützt auf die zitierte Bestimmung mit einem Wiederaufnahmegesuch nach Art. 23 ff. Dublin-III-VO an die kroatischen Behörden gelangte (SEM-act. 24, 25), dass diese das Wiederaufnahmegesuch innert der in Art. 25 Abs. 1 Dublin-III-VO vorgesehenen Frist unbeantwortet liessen, womit sie die Zuständigkeit Kroatiens implizit anerkannten (Art. 25 Abs. 2 Dublin-III-VO), dass die kroatischen Behörden von der Vorinstanz am 2. Oktober 2023 über die Verfristung informiert wurden (SEM-act. 34, 35), dass somit die grundsätzliche Zuständigkeit Kroatiens zur Durchführung des Asyl- und (allenfalls) Wegweisungsverfahrens gegeben ist, dass das Bundesverwaltungsgericht in seiner Rechtsprechung davon ausgeht, dass das Asylverfahren und die Aufnahmebedingungen in Kroatien keine systemischen Schwachstellen im Sinne von Art. 3 Abs. 2 Unterabs. 2 und 3 Dublin-III-VO aufweisen (vgl. statt vieler Urteil des BVGer F-80/2024 vom 17. Januar 2024 E. 7 m.H. auf das Referenzurteil des BVGer E-1488/2020 vom 22. März 2023 E. 9.5), dass an dieser aktuellen, auf einer Gesamtbetrachtung diverser staatlicher und nichtstaatlicher Quellen sowie der Rechtsprechung anderer Dublin-Mitgliedstaaten beruhenden Beurteilung die Vorbringen der Beschwerdeführenden, einschliesslich der von ihnen aufgeführten Berichte, nichts zu ändern vermögen, dass daher eine Übernahme der Zuständigkeit gestützt auf Art. 3 Abs. 2 Unterabs. 2 und 3 Dublin-III-VO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AsylV 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ausgegangen werden kann, es komme seinen diesbezüglichen völkerrechtlichen Verpflichtungen nach, dass weiter anzunehmen ist, dieser Staat anerkenne und schütze die Rechte, die sich für Schutzsuchende aus den Richtlinien des Europäischen Parlaments und des Rates 2013/32/EU vom 26. Juni 2013 zu gemeinsamen Verfahren für die Zuerkennung und Aberkennung des internationalen Schutzes (ABl. L 180/96 vom 29.6.2013; sog. Verfahrensrichtlinie) sowie 2013/33/EU vom 26. Juni 2013 zur Festlegung von Normen für die Aufnahme von Personen, die internationalen Schutz beantragen (ABl. L 180/96 vom 29.6.2013;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die Beschwerdeführenden geltend machen, sie seien nach ihrer illegalen Einreise nach Kroatien von der Polizei aufgegriffen und zwei Tage in Polizeigewahrsam gehalten worden, bevor sie hätten weiterreisen können, dass sie während der Zeit im kroatischen Polizeigewahrsam misshandelt worden seien (Schläge, kaum Nahrung, kein sauberes Trinkwasser), dass die Beschwerdeführenden mit diesen nicht weiter substantiierten Vorbringen die Vermutung einer völker- und gemeinschaftsrechtskonformen Behandlung durch Kroatien nicht rechtsgenügend zu erschüttern vermögen, dass sie sich im Übrigen in Kroatien nach einer Dublin-Rücküberstellung in einer grundlegend anderen Situation befänden, als sie es nach ihrer ersten illegalen Einreise in diesen Mitgliedstaat waren (Referenzurteil des BVGer E-1488/2020 E. 9.4 m.w.H.), dass die schilderungsgemäss schlechten Vorerfahrungen der Beschwerdeführenden mit der kroatischen Polizei schon aus diesem Grund keine Rückschlüsse auf die Verhältnisse zulassen, denen sie nach einer allfälligen Überstellung nach Kroatien ausgesetzt wären, dass insbesondere kein Anlass zur Annahme besteht, die Bedingungen, die sie in Kroatien antreffen würden, wären so schlecht, dass ihre Überstellung dorthin den völkerrechtlichen Verpflichtungen der Schweiz widerspräche, dass die Vorinstanz in der angefochtenen Entscheidung ausführlich auf den Gesundheitszustand der Beschwerdeführenden einging und zutreffend darlegte, warum dieser einer Überstellung nicht entgegensteht, dass sich die Beschwerdeführenden auf Rechtsmittelebene nicht auf ihren Gesundheitszustand berufen, weshalb an dieser Stelle auf weitere Ausführungen zu diesem Thema verzichtet werden kann, dass andere Gründe, die der Schweiz Anlass geben könnten oder sie gar verpflichten würden, von ihrem Selbsteintrittsrecht nach Art. 17 Abs. 1 Satz 1 Dublin-III-VO Gebrauch zu machen, weder geltend gemacht werden noch ersichtlich sind,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unentgeltlichen Rechtspflege abzuweisen ist, da die Begehren - wie sich aus den vorstehenden Erwägungen ergibt - zum vornherein als aussichtlos zu bezeichnen waren (Art. 65 Abs. 1 und 2 VwVG), dass bei diesem Ausgang des Verfahrens die Kosten von Fr. 750.-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Sebastian Kempe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