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F-4083/2022 vom 11. November 2022</w:t>
      </w:r>
    </w:p>
    <w:p>
      <w:r>
        <w:t>Bundesverwaltungsgericht, 2022-11-11, FR</w:t>
      </w:r>
    </w:p>
    <w:p>
      <w:r>
        <w:rPr>
          <w:b/>
        </w:rPr>
        <w:t xml:space="preserve">Quelle: </w:t>
      </w:r>
      <w:r>
        <w:t>https://mcp.opencaselaw.ch/entscheid/bvger_F-4083_2022</w:t>
      </w:r>
    </w:p>
    <w:p>
      <w:r>
        <w:t>FR: TAF F-4083/2022 du 11 novembre 2022</w:t>
      </w:r>
    </w:p>
    <w:p>
      <w:r>
        <w:t>IT: TAF F-4083/2022 del 11 novembre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agissant pour elle-même et son enfant mineure, a qualité pour recourir (cf. art. 48 al. 1 PA, applicable par renvoi de l'art. 37 LTAF ; cf. arrêt du TAF F-173/2022 du 19 janvier 2022 consid. 1.3).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3.La recourante s'étant prévalue d'une violation de la maxime inquisitoire, il convient d'examiner en premier lieu le bien-fondé de ce grief d'ordre formel (cf. arrêt du Tribunal fédéral [ci-après : TF] 2C_360/2011 du 18 novembre 2011 consid. 2; arrêt du TAF F-2210/2019 du 15 mai 2019 consid. 2).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F-173/2022 du 19 janvier 2022 consid. 4.1]).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En substance, la recourante a reproché à l'autorité intimée d'avoir instruit de manière insuffisante les faits pertinents, de n'avoir traité que de manière superficielle les questions relatives à sa vulnérabilité, au système d'asile en Croatie et à l'état de sa procédure (détermination de l'Etat Dublin compétent) dans ce pays. 3.2.1 S'agissant de l'état de santé de la recourante, il ressort du dossier de la cause que celle-ci, durant son entretien Dublin, a fait état de douleurs abdominales (depuis son accouchement), de douleurs à une jambe et d'essoufflement, ainsi que des difficultés respiratoires de sa fille. Par courrier du 12 juillet 2022, adressé au SEM par son mandataire, elle a également déclaré souffrir de céphalées, d'anxiété, de stress et de difficultés à dormir. Jusqu'au prononcé de la décision querellée, l'intéressée a bénéficié de quatre consultations médicales ou infirmières (21 juin [deux fois], 5 août et 12 août 2022), durant lesquelles des examens ont été effectués et des médicaments - notamment antalgiques - prescrits. La fille de l'intéressée a, quant à elle, bénéficié de contrôles pédiatriques en dates des 12 juillet et 6 septembre 2022 et s'est également vu prescrire une médication (gouttes nasales) ainsi que des vaccins. Ainsi, durant sa procédure d'asile, l'intéressée a pu librement exposer ses problèmes de santé - ainsi que ceux de sa fille - et bénéficier d'un encadrement médical, tout en se voyant prescrire les traitements nécessaires, ce dont le SEM a dûment tenu compte dans sa décision querellée. Les faits médicaux pertinents sont donc établis à satisfaction de droit par les pièces figurant au dossier et ont permis au SEM de se prononcer en toute connaissance de cause sur ce point. Dans ces conditions, l'autorité intimée n'avait pas l'obligation d'entreprendre d'autres mesures d'instruction en vue d'établir, plus en détail, leur état de santé (cf. arrêts du TAF F-2487/2021 du 3 juin 2021 consid. 3.4 et F-528/2021 du 11 février 2021 consid. 2.1). 3.2.2 De plus, la recourante a eu l'opportunité, devant l'autorité inférieure, de s'exprimer sur son séjour en Croatie et les conditions de vie dans le camp où elle résidait, ce qu'elle a d'ailleurs fait. A l'appui de son pourvoi, elle n'a pas produit de pièces susceptibles d'étayer ses propos sur ce point alors même qu'elle réside depuis plus de quatre mois dans les structures d'accueil du SEM (en ce sens : arrêts du TAF F-173/2022 du 19 janvier 2022 consid. 4.3.2 et F-2143/2020 du 6 mai 2020 consid. 8.2.3). Sous cet aspect, le dossier révèle un manque de collaboration de sa part, étant ici rappelé qu'en application des art. 8 LAsi et 13 PA et des règles sur le fardeau de la preuve (art. 8 CC), c'est à elle de démontrer les faits qu'elle allègue (cf. arrêts du TAF F-1532/2022 du 8 avril 2022 consid. 4.3.5 et F-959/2020 du 4 mars 2020 consid. 7.3). 3.2.3 En outre, l'autorité inférieure s'est largement référée - dans la décision querellée - aux clarifications qu'elle a obtenues de la Représentation suisse en Croatie pour étayer son raisonnement au sujet de la procédure d'asile et des conditions d'accueil des requérants dans ce pays, de sorte qu'elle n'était pas tenue de procéder à des mesures d'instruction complémentaires (cf. arrêt du TAF F-1532/2022 du 8 avril 2022 consid. 3.4 et 4.3.2). 3.2.4 Enfin, au vu de la motivation exposée par les autorités croates à l'appui de leur acceptation de reprise en charge des intéressées, il ne pouvait être attendu ou exigé du SEM qu'il diligentât des mesures d'instruction complémentaires - voire qu'il tentât d'obtenir de la Croatie des garanties individuelles dans le cadre de la présente procédure Dublin (cf. infra, consid. 4.7 et 7.1). 3.3 C'est dire que le SEM a correctement instruit la cause sans commettre de négligence procédurale, étant ici rappelé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arrêt du TAF F-4373/2021 du 22 novembre 2021 consid. 2.1). Or, tel est précisément le cas en l'espèce. En réalité, la recourante remet en cause, pour l'essentiel, l'appréciation à laquelle a procédé l'autorité inférieure, s'agissant notamment des risques qu'elle estime liés à un transfert vers la Croatie. Ceci ressort de l'examen au fond et sera examiné dans les considérants ci-après. Le grief tiré d'une violation de la maxime inquisitoire est donc infondé et doit être écarté. 4.4.1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4.4 Dans une procédure de reprise en charge (anglais : take back), comme en l'espèce, il n'y a en principe aucun nouvel examen de la compétence selon le chapitre III du règlement Dublin III (cf. ATAF 2019 VI/7 consid. 6.4.1.1). 4.5 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4.6 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arrêts du TAF F-4447/2022 du 11 octobre 2022 consid. 4.5, F-3448/2022 du 22 août 2022 consid. 4.3 et F-2865/2022 du 7 juillet 2022 consid. 3.5). 4.7 En l'espèce, les investigations entreprises par le SEM, à travers la consultation de l'unité centrale du système européen «Eurodac», ont révélé que l'intéressée avait déposé des demandes d'asile dans deux Etats Dublin différents. Fondé sur ce qui précède, le SEM a soumis aux autorités croates compétentes, le 12 juillet 2022 (soit dans le délai fixé à l'art. 23 par. 2 du règlement Dublin III), une requête aux fins de reprise en charge de l'intéressée et de sa fille, en application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26 juillet 2022 (soit dans le respect du délai de l'art. 25 par. 1 du règlement Dublin III), la Croatie a expressément accepté de reprendre en charge les intéressées, sur la base de l'art. 20 par. 5 RD III, afin de poursuivre la procédure de détermination de l'Etat Dublin compétent («[...] in order to continue to determine responsibility [...]»). Les autorités croates ont exposé que l'intéressée avait formellement déposé une demande de protection internationale le 27 mai 2022 (recte : 2 mai 2022) en Croatie, avant de quitter le centre d'accueil quelques jours plus tard. Elles ont précisé que sa procédure était toujours en cours. Le dépôt d'une demande de protection internationale en Croatie est du reste confirmé par les données enregistrées dans le système «Eurodac». Dans ces conditions et dans la mesure où aucun élément au dossier n'indique que les prénommées auraient quitté le territoire des Etats membres ou auraient obtenu un titre de séjour de la part d'un autre Etat membre dans l'intervalle (cf. art. 20 par. 5 al. 2 RD III), la compétence de la Croatie pour achever le processus de détermination de l'Etat membre responsable de l'examen de leur demande de protection internationale doit être reconnue. Cette conclusion ne saurait être remise en cause par le fait que, dans une procédure distincte mentionnée par les recourantes (F-2532/2022), le SEM est revenu sur sa décision de non-entrée en matière, tout en reprenant la procédure de première instance (cf. recours du 15 septembre 2022, pp. 8 et 9). En effet, il n'est pas inusuel que des réexamens fondés sur l'art. 58 PA tiennent compte de considérations en pure opportunité, qui laissent à l'autorité inférieure une ample marge d'appréciation et que le Tribunal ne saurait revoir en tant que telles (cf. supra, consid. 2.1). Enfin, la différence de base réglementaire indiquée sur la demande de reprise en charge soumise par le SEM (art. 18 par. 1 let. b RD III) et dans la réponse des autorités croates (art. 20 par. 5 RD III) ne change rien au fait que, dans ces deux hypothèses, les procédures applicables - et en particulier les délais auxquels elles sont soumises - sont identiques (cf. art. 23 ss. du règlement Dublin III; cf. arrêt du TAF F-173/2022 du 19 janvier 2022 consid. 5.3). 5.Dans leur pourvoi et pour l'essentiel, les intéressées contestent la décision du SEM en invoquant la violation de l'art. 17 par. 1 du règlement Dublin III en lien avec les art. 3 et 13 CEDH, 3 de la Convention contre la torture et autres peines ou traitements cruels, inhumains ou dégradants (CCT, RS 0.105), 3 de la Convention relative aux droits de l'enfant (CDE, RS 0.107), 2 let. d et 12 de la Convention sur l'élimination de toutes les formes de discrimination à l'égard des femmes (CEDEF, RS 0.108), ainsi qu'en lien avec l'art. 29a al. 3 OA 1. 5.1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5.2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tout comme le droit à un recours effectif garanti par l'art. 13 CEDH.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5.3 Aux yeux du Tribunal, nonobstant les prises de position critiques de plusieurs organismes (notamment le Conseil de l'Europe et l'Organisation suisse d'aide aux réfugiés [OSAR]) en la matière et plus spécifiquement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notamment arrêts du TAF E-4367/2022 du 6 octobre 2022 consid. 6.4, D-4160/2022 du 28 septembre 2022 consid. 7.3.1 et F-4002/2022 du 26 septembre 2022 consid. 7).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5.4 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5.5 De tels indices font défaut en l'espèce. Les recourantes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Les allégués de l'intéressée en lien avec le dépôt d'une demande d'asile «contre sa volonté» en Croatie (cf. recours du 15 septembre 2022 p. 4 ainsi qu'audition Dublin du 11 juillet 2022) démontrent qu'elle a pu avoir accès à une procédure d'asile dans ce pays (au surplus, sur le caractère non-pertinent [en l'absence de preuve en ce sens] du dépôt « forcé » d'une demande d'asile dans un Etat Dublin, en lien avec le prélèvement d'empreintes digitales, cf. notamment arrêts du TAF F-1103/2022 du 23 mars 2022 consid. 6.3.4, E-1195/2021 du 30 mars 2021 consid. 4.6.1 et E-6739/2018 du 18 mars 2020 consid. 5.2). En outre, rien ne permet de considérer que les autorités croates (qui ont expressément accepté de reprendre en charge les recourantes) refuseraient de mener à terme la procédure de détermination de l'Etat Dublin compétent. Les problèmes soulevés par les recourantes concernant la situation générale en Croatie ne sauraient infléchir ce raisonnement. 5.6 Les intéressées n'ont pas non plus apporté d'indices objectifs, concrets et sérieux qu'elles seraient privées durablement, en Croatie, de tout accès aux conditions matérielles d'accueil prévues par la directive Accueil et qu'elles ne pourraient pas bénéficier de l'aide nécessaire pour faire valoir leurs droits. Enfin, elles n'ont pas démontré que leurs conditions d'existence dans ce pays revêtiraient un tel degré de pénibilité et de gravité qu'elles seraient constitutives d'un traitement contraire à l'art. 3 CEDH ou encore à l'art. 3 CCT (cf. arrêt du TAF F-1125/2021 du 19 mars 2021 consid. 4.5). 5.7 Si, tel qu'elles le suggèrent sans preuve aucune, les recourantes devaient toutefois, à l'issue de leur transfert en Croatie, être contraintes par les circonstances à mener une existence non conforme à la dignité humaine, ou si elles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F-1543/2018 du 19 mars 2018 consid. 6.2). 6.Sur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6.1 S'agissant des déclarations de l'intéressée au sujet de la précarité de ses conditions d'existence en Croatie (insalubrité du camp dans lequel elle résidait avec sa fille, absence d'accès à toute prise en charge médicale), il sied de rappeler qu'elle n'a fourni aucun élément de preuve concret à l'appui de ses allégations. Au surplus, il lui appartiendrait de faire valoir ses griefs auprès des autorités croates compétentes. En tout état de cause, le règlement Dublin III ne confère pas aux demandeurs d'asile le droit de choisir l'Etat membre offrant, à leur avis, les meilleures conditions d'accueil comme Etat responsable de l'examen de leur demande d'asile (cf. ATAF 2010/45 consid. 8.3). 6.2 En ce qui concerne l'état de santé des recourantes, le Tribunal se détermine comme suit. 6.2.1 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6.2.2 En l'occurrence, le Tribunal considère qu'aucun élément au dossier ne permet d'inférer qu'en cas de transfert vers cet Etat, les recourantes risqueraient d'être exposées à un déclin grave, rapide et irréversible de leur état de santé, nonobstant les affirmations de l'intéressée selon lesquelles elle n'aurait pas eu accès aux soins nécessaires en Croatie. En effet, force est de constater que les examens médicaux subis en Suisse, les diagnostics posés et les traitements suivis ne sont pas révélateurs de maladies d'une gravité ou d'une spécificité telle qu'elles ne pourraient pas être traitées en Croatie (sur les possibilités de prise en charge médicale dans le domaine de l'asile en Croatie, cf. notamment arrêts du TAF D-1418/2022 du 4 avril 2022 consid. 5.3.6 et D-1241/2022 du 25 mars 2022 p. 7). En conséquence, il y a lieu de retenir que les problèmes de santé, sous traitement médical, dont les recourantes sont atteintes - et dont le Tribunal ne remet pas en cause l'existence - ne sauraient faire obstacle à l'exécution de leur transfert vers la Croatie. Cela étant, il incombera aux autorités suisses chargées de l'exécution du transfert de transmettre à leurs homologues croates, en temps utile, les renseignements permettant une prise en charge médicale adéquate des recourantes (art. 31 et 32 du règlement Dublin III), celles-ci ayant donné leur accord écrit à la transmission d'informations médicales. 6.3 Par ailleurs, l'intéressée fait valoir que son transfert et celui de son enfant seraient contraires à l'art. 3 CDE. En l'occurrence, l'enfant sera transférée en Croatie avec sa mère, qui assurera sa prise en charge et lui apportera le soutien nécessaire. En outre, l'art. 3 CDE n'impose pas aux autorités de donner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6.4 S'agissant de la CEDEF - également invoquée par les recourantes -, il sied de noter que cette convention engage les Etats parties (dont la Suisse) à lutter contre toute forme de discrimination à l'égard des femmes. Cela étant, s'il y a lieu de tenir compte de ce texte, ainsi que des recommandations et observations finales y relatives, dans l'interprétation et l'application du droit migratoire, aucune prétention directe ne peut en être déduite ; à tout le moins, les recourantes ne sauraient déduire de ladite convention un droit de s'opposer à leur transfert Dublin (cf. ATF 137 I 305 consid. 3.2 et 6.5 ; arrêts du TAF F-4002/2022 du 26 septembre 2022 consid. 8.4, F-6710/2019 du 6 septembre 2021 consid. 9.1 et F-1251/2020 du 30 mars 2020 consid. 6.2.5). En outre, les recourantes ne sauraient en inférer une position juridique qui irait au-delà de celle que leur offrent déjà la Constitution fédérale, la CEDH ou la législation en matière d'asile (cf. arrêts du TAF F-6710/2019 du 6 septembre 2021 consid. 9.1, F-1251/2020 du 30 mars 2020 consid. 6.2.5 et F-4884/2017 du 19 novembre 2019 consid. 7.4.3.1 et 7.4.3.2). Au surplus, elles n'ont pas démontré que le SEM se serait livré à une interprétation d'une disposition légale qui se révèlerait contraire à cette convention, ni d'ailleurs que leur transfert en Croatie les exposerait à des formes graves de discrimination ou de violence en raison de leur qualité de femme (cf. arrêts du TAF D-4360/2022 du 17 octobre 2022 consid. 7.2.3 et E-4622/2022 du 14 octobre 2022 consid. 7.6). 6.5 Au demeurant, le Tribunal considère que le SEM a bien pris en compte les faits allégués par les recourantes, susceptibles de constituer des raisons humanitaires au sens de l'art. 29a al. 3 OA 1, en lien avec l'art. 17par. 1 du règlement Dublin III. 7.7.1 Par conséquent, le transfert des intéressées vers la Croatie n'est pas contraire aux obligations découlant de dispositions conventionnelles auxquelles la Suisse est liée. Point n'était donc besoin, pour l'autorité inférieure, de requérir des autorités croates des garanties s'agissant de leurs conditions d'hébergement ou - cas échéant - de leur accès à une procédure d'asile (cf. arrêts du TAF F-4447/2022 du 11 octobre 2022 consid. 6.3 et D-5548/2021 du 4 janvier 2022 consid. 9.3).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intéressées, en application de l'art. 31a al. 1 let. b LAsi, et a prononcé leur transfert de Suisse vers la Croatie, en application de l'art. 44 LAsi, aucune exception à la règle générale du renvoi n'étant réalisée (art. 32 OA 1). Au vu de ce qui précède, le recours doit être rejeté. 7.2 Vu l'issue de la cause, il y aurait lieu de mettre les frais de procédure à la charge des recourantes, conformément à l'art. 63 al. 1 PA et aux art. 2, 3 let. b et 6a du règlement du 21 février 2008 concernant les frais, dépens et indemnités fixés par le Tribunal administratif fédéral (FITAF, RS 173.320.2). Toutefois, la requête d'assistance judiciaire présentée à l'appui du recours ayant été admise par décision incidente du 22 septembre 2022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