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F-4063/2021 vom 28. September 2021</w:t>
      </w:r>
    </w:p>
    <w:p>
      <w:r>
        <w:t>Bundesverwaltungsgericht, 2021-09-28, FR</w:t>
      </w:r>
    </w:p>
    <w:p>
      <w:r>
        <w:rPr>
          <w:b/>
        </w:rPr>
        <w:t xml:space="preserve">Quelle: </w:t>
      </w:r>
      <w:r>
        <w:t>https://mcp.opencaselaw.ch/entscheid/bvger_F-4063_2021</w:t>
      </w:r>
    </w:p>
    <w:p>
      <w:r>
        <w:t>FR: TAF F-4063/2021 du 28 septembre 2021</w:t>
      </w:r>
    </w:p>
    <w:p>
      <w:r>
        <w:t>IT: TAF F-4063/2021 del 28 settembre 2021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8 septembre 2021 est annulée et la cause retournée à l'autorité intimée pour examen, en procédure nationale, de la demande d'asile du recourant.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Le greffier : Gregor Chatton Sylvain Félix Expédition : Destinataires : - recourant (recommandé ; annexe : copie échange courriels Caritas) - autorité inférieure, avec le dossier N ... (annexe : copie échange courriels Caritas) - Service de la population du canton de Vaud, en copie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