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F-4062/2017 vom 27. Juli 2017</w:t>
      </w:r>
    </w:p>
    <w:p>
      <w:r>
        <w:t>Bundesverwaltungsgericht, 2017-07-27, FR</w:t>
      </w:r>
    </w:p>
    <w:p>
      <w:r>
        <w:rPr>
          <w:b/>
        </w:rPr>
        <w:t xml:space="preserve">Quelle: </w:t>
      </w:r>
      <w:r>
        <w:t>https://mcp.opencaselaw.ch/entscheid/bvger_F-4062_2017</w:t>
      </w:r>
    </w:p>
    <w:p>
      <w:r>
        <w:t>FR: TAF F-4062/2017 du 27 juillet 2017</w:t>
      </w:r>
    </w:p>
    <w:p>
      <w:r>
        <w:t>IT: TAF F-4062/2017 del 27 luglio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F-4062/2017/hea Arrêt du 27 juillet 2017 Composition Blaise Vuille, juge unique, avec l'approbation de Jenny de Coulon Scuntaro, juge ; Diane Melo de Almeida, greffière. Parties A._______, né le (...), Libéria, recourant, contre Secrétariat d'Etat aux migrations SEM, Quellenweg 6, 3003 Berne, autorité inférieure. Objet Asile (non-entrée en matière / procédure Dublin) et renvoi ; décision du SEM du 10 juillet 2017 / N (...) Vu la demande d'asile déposée en Suisse par A._______ en date du (...) 2017, les documents en possession du requérant lors de son entrée en Suisse, à savoir, un certificat établi par la direction générale de la police à B._______, attestant de son séjour dans le centre pour étrangers de cette ville du (...) au (...) 2017, des tickets de caisse espagnols datés respectivement du (...) et du (...) 2017, une carte multi-courses pour la société de transports C._______ et deux documents relatifs à ses données auprès de la base de données des bénéficiaires du système de santé publique de D._______, l'audition sur les données personnelles (audition sommaire) du (...) 2017, au cours de laquelle le requérant, se disant de nationalité libérienne, a en substance indiqué avoir quitté le E._______, où il était né et avait grandi, en (...) ; qu'il aurait transité par le F._______, le G._______, le H._______, le I._______ et le J._______ avant d'arriver en Espagne ; qu'il y aurait résidé du (...) 2017 au (...) 2017, période durant laquelle il aurait été pris en charge par l'association K._______ ; que ladite association lui aurait donné 50 euros par mois ; qu'il aurait également reçu, chaque jour, un traitement pour son diabète ; qu'il aurait quitté ce pays et déposé une demande d'asile en Suisse, que A._______ a également été invité à se déterminer quant au prononcé éventuel par le Secrétariat d'Etat aux migrations (ci-après : SEM) d'une décision de non-entrée en matière à son encontre, ainsi que sur son éventuel transfert vers l'Espagne, pays potentiellement responsable pour traiter sa demande d'asile, vu son séjour dans ce pays avant son entrée en Suisse ; qu'il a alors, en substance, déclaré ne pas avoir reçu, en Espagne, les soins nécessaires au traitement de son diabète, la requête aux fins de prise en charge de l'intéressé, adressée par le SEM aux autorités espagnoles compétentes, le (...) 2017, et fondée sur l'art. 13 par. 1 du règlement (UE) no604/2013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l'acceptation de cette requête par lesdites autorités, communiquée au SEM le (...) 2017, la décision du (...) 2017, notifiée le (...) 2017, par laquelle le SEM, se fondant sur l'art. 31a al. 1 let. b LAsi (RS 142.31), n'est pas entré en matière sur la demande d'asile de A._______, a prononcé le renvoi (recte : transfert) de ce dernier vers l'Espagne et ordonné l'exécution de cette mesure, constatant l'absence d'effet suspensif à un éventuel recours, le recours interjeté le (...) 2017 (date du sceau postal) contre cette décision auprès du Tribunal administratif fédéral (ci-après : le Tribunal), par lequel A._______ a, à titre préalable, demandé l'octroi de l'assistance judiciaire partielle et totale et a, à titre principal, conclu à l'annulation de la décision précitée et à l'entrée en matière sur sa demande d'asile, l'ordonnance du (...) 2017, par laquelle le Tribunal a suspendu l'exécution du transfert du recourant, à titre de mesures provisionnelles (art. 56 PA), la réception du dossier de la première instance par le Tribunal, le (...)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qu'à l'encontre d'une décision de non-entrée en matière et de transfert fondée sur la loi sur l'asile et le règlement Dublin III, le recourant peut invoquer, en vertu de l'art. 106 al. 1 LAsi, une violation du droit fédéral, notamment l'abus et l'excès dans l'exercice du pouvoir d'appréciation (let. a), et l'établissement inexact et incomplet de l'état de fait pertinent (let. b), qu'en revanche, il ne peut pas invoquer l'inopportunité de la décision attaquée (cf. ATAF 2015/9 consid. 8.2.2.),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à son chapitre III (cf. art. 8 à 15),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 notamment, lorsqu'il est établi que le demandeur a franchi irrégulièrement la frontière d'un Etat membre dans lequel il est entré en venant d'un Etat tiers, cet Etat membre est responsable de l'examen de la demande de protection (cf. art. 13 par. 1 1ère phrase du règlement Dublin III), que l'Etat responsable de l'examen d'une demande de protection internationale en vertu dudit règlement est tenu de prendre en charge - dans les conditions prévues aux art. 21, 22 et 29 - le demandeur qui a introduit une demande dans un autre Etat membre (art. 18 par. 1 let. a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 1, RS 142.311), qu'en l'occurrence, lors de l'audition sommaire du (...) 2017, A._______ a déclaré avoir séjourné en Espagne du (...) 2017 au (...) 2017 et a produit des documents attestant de sa présence dans ce pays durant cette période, qu'en date du (...) 2017, le Secrétariat d'Etat a dès lors soumis aux autorités espagnoles compétentes, dans le délai fixé à l'art. 21 par. 1 du règlement Dublin III, une requête aux fins de prise en charge de l'intéressé, basée sur l'art. 13 par. 1 du règlement Dublin III, que le (...) suivant, lesdites autorités ont expressément accepté de prendre en charge A._______, sur la base de cette même disposition, que l'Espagne a ainsi reconnu sa compétence pour traiter la demande d'asile de l'intéressé, que ce point n'est pas contesté par le recourant, qu'en revanche, dans son recours, il s'oppose à son transfert vers l'Espagne au motif que la procédure d'asile n'y serait pas garantie en raison de défaillances structurelles, que cela étant, il n'y a aucune sérieuse raison de croire qu'il existe, enEspagne, des défaillances systémiques dans la procédure d'asile et les conditions d'accueil des demandeurs, qui entraînent un risque de traitement inhumain ou dégradant au sens de l'art. 4 de la Charte UE (cf. art. 3 par. 2 2ème phrase du règlement Dublin III),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2010/45 consid. 7.4 et 7.5 et réf. cit ; cf. également les arrêts de la Cour européenne des droits de l'homme [CourEDH] M.S.S. c. Belgique et Grèce du 21 janvier 2011, requête n° 30696/09, §§ 341 ss, R.U. c. Grèce du 7 juin 2011, requête n° 2237/08, §§ 74 ss ; arrêt de la Cour de Justice de l'Union européenne [CJUE] du 21 décembre 2011, C-411/10 et C-493/10), que tel n'est manifestement pas le cas en ce qui concerne l'Espagne, qu'au vu de ce qui précède, l'application de l'art. 3 par. 2 du règlement Dublin III ne se justifie pas en l'espèce, que toutefois, le recourant s'est opposé à l'exécution de son transfert vers l'Espagne, faisant valoir qu'il souffre de diabète de type II insulinodépendant et que les soins adéquats ne lui auraient pas été dispensés en Espagne, ce qui aurait causé une atteinte irréversible à sa santé, qu'en outre, l'intéressé a allégué que l'exécution de son transfert l'exposerait à des traitements incompatibles avec l'art. 3 CEDH en ce sens qu'elle équivaudrait à une interruption des soins qui lui sont dispensés en Suisse, que ce faisant, il a sollicité l'application la clause discrétionnaire prévue à l'art. 17 par. 1 du règlement Dublin III (clause de souveraineté), que dans un arrêt récent (cf. arrêt Paposhvili c. Belgique du 13 décembre 2016 [requête n° 41738/10]), la Grande Chambre de la CourEDH a précisé sa jurisprudence concernant le renvoi d'étrangers gravement malades ; qu'elle a en particulier retenu que le seuil de gravité de l'art. 3 CEDH ne se limite pas au risque vital, mais couvre également d'autres hypothèses où, en raison de l'inaccessibilité de soins adéquats, l'aggravation de l'état de santé de l'étranger est telle qu'il y lieu de conclure à un traitement inhumain et dégradant ; que la Cour a cependant rappelé que ces cas correspondent à un seuil élevé pour l'application de l'art. 3 CEDH, dans les affaires liées à l'éloignement d'étrangers gravement malades, que cela étant, la protection de l'art. 3 CEDH ne se limite pas aux étrangers confrontés à un « risque imminent de mourir », mais bénéficie également à ceux qui risquent d'être exposés à un « déclin grave, rapide et irréversible » de leur état de santé en cas de renvoi ; que tel est notamment le cas, lorsqu'il existe des motifs sérieux de croire qu'en l'absence d'un traitement ou d'accès à un traitement, il y a lieu d'admettre un risque réel que la personne renvoyée soit, dans l'Etat d'accueil, exposée à une dégradation de l'état de santé qui entrainerait des souffrances intenses ou une réduction significative de l'espérance de vie (cf. arrêt Paposhvili c. Belgique précité, par. 183), que selon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qu'en l'occurrence, indépendamment du fait que les affections médicales mentionnées par l'intéressé n'ont à aucun moment été attestées au moyen de certificats médicaux, force est de constater que, si elles devaient être avérées, elles pourront à n'en pas douter être traitées en Espagne, pays disposant de structures médicales adéquates et de possibilités de soins efficaces, que du reste, rien ne permet d'admettre que cet Etat refuserait ou renoncerait à une prise en charge médicale adéquate dans le cas de A._______, que dans le cas où le recourant devait avoir besoin de soins particuliers au moment de son transfert vers l'Espagne, il lui appartiendra d'en informer les autorités suisses chargées de l'exécution de cette mesure, que le cas échéant, il incombera à ces autorités de transmettre à leurs homologues espagnols les renseignements permettant une éventuelle prise en charge médicale adéquate (cf. art. 31 et 32 du règlement Dublin III), le recourant ayant donné son accord écrit à la transmission d'informations médicales, que dans le cas particulier, l'intéressé n'a pas démontré que ses conditions d'existence en Espagne revêtiraient, une fois qu'il y aura déposé une demande d'asile, un tel degré de pénibilité et de gravité qu'elles seraient constitutives d'un traitement contraire à l'art. 3 CEDH ou encore à l'art. 3 Conv. torture, qu'il n'a pas non plus apporté d'indices objectifs, concrets et sérieux qu'il serait privé durablement de tout accès à des conditions matérielles minimales d'accueil prévues par la directive Accueil et qu'il ne pourrait pas bénéficier de l'aide dont il pourrait avoir besoin pour faire valoir ses droits en tant que requérant d'asile, que les autorités espagnoles ayant expressément accepté, le (...) 2017, de le prendre en charge, rien ne permet de considérer qu'elles refuseraient de mener à terme l'examen de sa demande de protection, une fois qu'il l'aura déposée, en violation du droit applicable (cf. notamment directive Procédure), qu'en outre, rien ne permet d'admettre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cela dit, n'ayant pas (encore) déposé de demande d'asile en Espagne, il ne saurait prétendre valablement avoir eu à pâtir jusqu'à présent d'éventuelles carences au niveau de la procédure d'asile ou des conditions d'accueil des requérants d'asile dans ce pays, qu'il lui appartiendra ainsi, à son arrivée en Espagne, de s'annoncer immédiatement auprès des autorités et de se conformer à leurs instructions, ce qui lui permettra en particulier d'y bénéficier des prestations prévues par la directive Accueil (cf. supra), qu'en définitive, le recourant n'a d'aucune manière démontré qu'il pourrait être exposé, en cas de transfert en Espagne, à des traitements contraires aux obligations internationales souscrites par la Suisse, qu'en tout état de cause, si l'intéressé devait être contraint par les circonstances à mener une existence non conforme à la dignité humaine, ou s'il devait estimer que l'Espagne violait ses obligations d'assistance à son encontre ou de toute autre manière portait atteinte à ses droits fondamentaux, il lui appartiendra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de A._______ vers l'Espagne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qu'il convient pour le surplus de renvoyer aux considérants de la décision attaquée dès lors que ceux-ci sont suffisamment explicites et motivés (art. 109 al. 3 LTF, par renvoi de l'art. 4 PA), qu'au vu de ce qui précède, c'est à juste titre que le SEM n'est pas entré en matière sur la demande de protection présentée par A._______, en application de l'art. 31a al. 1 let. b LAsi, et qu'il a prononcé son transfert de Suisse vers l'Espagne conformément à l'art. 44 LAsi, aucune exception à la règle générale du renvoi n'étant réalisée (art. 32 OA 1), que le recours doit dès lors être rejeté, que s'avérant manifestement infondé, il est rejeté dans une procédure à juge unique, avec l'approbation d'une seconde juge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et totale (art. 65 al. 2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et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Blaise Vuille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