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F-4060/2017 vom 25. Juli 2017</w:t>
      </w:r>
    </w:p>
    <w:p>
      <w:r>
        <w:t>Bundesverwaltungsgericht, 2017-07-25, FR</w:t>
      </w:r>
    </w:p>
    <w:p>
      <w:r>
        <w:rPr>
          <w:b/>
        </w:rPr>
        <w:t xml:space="preserve">Quelle: </w:t>
      </w:r>
      <w:r>
        <w:t>https://mcp.opencaselaw.ch/entscheid/bvger_F-4060_2017</w:t>
      </w:r>
    </w:p>
    <w:p>
      <w:r>
        <w:t>FR: TAF F-4060/2017 du 25 juillet 2017</w:t>
      </w:r>
    </w:p>
    <w:p>
      <w:r>
        <w:t>IT: TAF F-4060/2017 del 25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F-4060/2017 Arrêt du 25 juillet 2017 Composition Jenny de Coulon Scuntaro, juge unique, avec l'approbation de Marianne Teuscher, juge ; Diane Melo de Almeida, greffière. Parties A._______, né le (...), Gambie, recourant, contre Secrétariat d'Etat aux migrations SEM, Quellenweg 6, 3003 Berne, autorité inférieure. Objet Asile (non-entrée en matière / procédure Dublin) et renvoi ; décision du SEM du 6 juillet 2017 / N (...). Vu la demande d'asile déposée en Suisse par A._______ en date du (...), les investigations entreprises, le même jour, par le Secrétariat d'Etat aux migrations (ci-après : le SEM) sur la base d'une comparaison dactyloscopique avec l'unité centrale du système « Eurodac », desquelles il ressort que l'intéressé a déposé une demande d'asile en Italie en date du (...), l'audition sur les données personnelles (audition sommaire) du (...) 2017, au cours de laquelle A._______, ressortissant gambien, a expliqué, en substance, avoir quitté son pays d'origine le (...) et avoir transité par plusieurs pays avant de rejoindre l'Italie par voie maritime, le (...) ; qu'il aurait déposé une demande d'asile dans ce pays et aurait été auditionné à deux reprises par les autorités italiennes ; qu'il aurait toutefois reçu deux décisions négatives ; qu'il aurait quitté l'Italie parce qu'il était malade ; qu'il souffrait d'un problème neurologique, s'évanouissant et se blessant en tombant ; que A._______ a également été invité à se déterminer quant au prononcé éventuel par le SEM d'une décision de non-entrée en matière à son encontre, ainsi que sur son éventuel transfert vers l'Italie, pays potentiellement responsable pour traiter sa demande d'asile, vu sa demande de protection déposée dans ce pays le (...) ; qu'il a alors répondu avoir reçu une décision négative des autorités italiennes et que, malgré sa maladie, on ne l'avait pas emmené à l'hôpital pour le soigner, la requête aux fins de reprise en charge de l'intéressé, adressée par le SEM aux autorités italiennes compétentes, le (...) 2017, et fondée sur l'art. 18 par. 1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l'acceptation par les autorités italiennes, le (...) suivant, du transfert de A._______ sur leur territoire, la décision du 6 juillet 2017, notifiée le (...) suivant, par laquelle le SEM, se fondant sur l'art. 31a al. 1 let. b LAsi (RS 142.31), n'est pas entré en matière sur la demande d'asile de l'intéressé, a prononcé le transfert de ce dernier vers l'Italie et ordonné l'exécution de cette mesure, constatant l'absence d'effet suspensif à un éventuel recours, le recours interjeté, le (...) 2017 (date du sceau postal), par lequel A._______ a, à titre préalable, demandé l'assistance judiciaire partielle et a, à titre principal, conclu à l'annulation de la décision précitée et à l'entrée en matière sur sa demande d'asile, l'ordonnance du (...) 2017, par laquelle le Tribunal administratif fédéral (ci-après : le Tribunal) a suspendu l'exécution du transfert du recourant à titre de mesures provisionnelles (art. 56 PA), la réception du dossier de première instance par le Tribunal, le (...)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(cfr.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2012/4 consid. 3.2.1 et réf. cit.), qu'en vertu de l'art. 18 par. 1 let. d du règlement Dublin III, l'Etat membre responsable en vertu du règlement est tenu de reprendre en charge, dans les conditions prévues aux art. 23, 24, 25 et 29, le ressortissant d'un pays tiers ou l'apatride dont la demande a été rejetée et qui a présenté une demande auprès d'un autre Etat membre ou qui se trouve, sans titre de séjour, sur le territoire d'un autre Etat membre, que selon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 qu'en l'occurrence, les investigations entreprises par le SEM, le (...), ont révélé, après consultation de l'unité centrale du système européen « Eurodac », que A._______ a déposé une demande d'asile en Italie le (...), qu'en date du (...) 2017, le Secrétariat d'Etat a dès lors soumis aux autorités italiennes compétentes, dans le délai de deux mois fixé à l'art. 23 par. 2 du règlement Dublin III, une requête aux fins de reprise en charge de l'intéressé, fondée sur l'art. 18 par. 1 let. d de ce règlement, que, le (...) suivant, lesdites autorités ont expressément accepté de reprendre en charge A._______, sur la base de cette même disposition, que l'Italie a ainsi reconnu sa compétence, qu'en l'espèce, le recourant n'a pas contesté la responsabilité de ce pays en application des critères de détermination de l'Etat membre responsable pour l'examen de sa demande d'asile, que dans son recours du (...) 2017, ce dernier s'est en revanche opposé à son transfert vers l'Italie alléguant qu'il risque de se retrouver, dans ce pays, sans soutien et sans accès aux soins médicaux dont il nécessite, et devoir y vivre dans la rue ; qu'il serait en outre exposé à y vivre durablement en dessous du minimum vital dans des conditions indignes de la personne, en violation de l'art. 3 CEDH, que le recourant a notamment expliqué avoir vécu dans un camp dans la région (...), mais avoir dû quitter ce centre après avoir reçu deux décisions négatives ; qu'il n'aurait pas eu accès, en Italie, à des soins médicaux, alors qu'il lui arrivait de tomber, que ses membres tremblaient qui qu'il se sentait parfois sans forces, que l'intéressé a par ailleurs indiqué être venu en Suisse, car il avait besoin d'un logement et de nourriture et souhaitait savoir ce dont il souffrait et si un traitement était possible ; qu'il a à cet égard précisé avoir subi un scanner et prendre quotidiennement des médicaments, qu'en l'occurrence, contrairement à ce que semble soutenir le recourant, il n'y a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qu'il convient de rappeler que l'Italie est liée à cette charte et partie à la Convention du 28 juillet 1951 relative au statut des réfugiés (RS 0.142.30, ci-après : Conv. réfugiés), ainsi qu'au Protocole additionnel du 31 janvier 1967 (Prot., RS 0.142.301), à la CEDH et à la Convention du 10 décembre 1984 contre la torture et autres peines ou traitements cruels, inhumains ou dégradants (RS 0.105, ci-après : Conv. torture),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CourEDH, arrêt en l'affaire Tarakhel précitée, par. 114), que dans son arrêt en l'affaire A. S. c. Suisse du 30 juin 2015 (n° 39350/13, par. 36) et ses décisions en l'affaire A.M.E. c. Pays-Bas du 13 janvier 2015 (n° 51428/10) et en l'affaire Jihana Ali et autres c. Suisse et Italie du 4 octobre 2016 (n° 30474/14, § 33), la CourEDH a rappelé que, comme elle en avait jugé le 4 novembre 2014 dans l'affaire Tarakhel précitée (par. 115), les structures et la situation générale quant aux dispositions prises pour l'accueil des demandeurs d'asile en Italie ne peuvent en soi passer pour des obstacles empêchant le transfert de tout demandeur d'asile vers ce pays, qu'en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 30696/09, 21 janvier 2011, par. 352 s.), que cette présomption peut être renversée par des indices sérieux que, dans le cas concret, les autorités de cet Etat ne respecteraient pas le droit international (cf. ATAF 2010/45 consid. 7.4 et 7.5), que, dans le cas présent, rien ne permet d'admettre que la décision négative des autorités d'asile italiennes prise à l'égard de A._______ ait été prononcée en violation du principe de non-refoulement, ancré en particulier à l'art. 33 Conv. réfugiés, à l'art. 3 CEDH ou encore à l'art. 3 Conv. torture, qu'à cet égard, le recourant n'a pas allégué, et encore moins démontré, que sa demande de protection déposée en Italie n'aurait pas été traitée conformément aux dispositions légales applicables dans ce pays, lequel est notamment lié par les conventions précitées, et avec diligence par les autorités compétentes de cet Etat, conformément au droit applicable (cf. not. la directive Procédure), qu'une décision définitive de refus d'asile et de renvoi vers le pays d'origine ne constitue pas, en soi, une violation du principe de nonrefoulement, qu'au contraire, en retenant le principe de l'examen de la demande par un seul Etat membre (« one chance only »), le règlement Dublin vise précisément à lutter contre les demandes d'asile multiples (« asylum shopping »), que, par ailleurs, le règlement Dublin III ne confère pas aux demandeurs d'asile le droit de choisir l'Etat membre offrant, à leur avis, les meilleures conditions d'accueil comme Etat responsable de l'examen de leur demande d'asile (par analogie, arrêt de la CJUE du 10 décembre 2013 C-394/12 Shamso Abdullahi contre Autriche, par. 59 et 62 ; ATAF 2010/45 consid. 8.3), que bien que A._______ ait déclaré, dans son recours, ne pas avoir pu, en Italie, accéder aux soins médicaux dont il avait besoin, force est de constater que ses allégations ne consistent qu'en de simples affirmations de sa part, lesquelles ne reposent sur aucun élément de preuve concret, que le recourant n'a dès lors pas démontré que ses conditions d'existence en Italie, où il a vécu durant deux ans et demi, revêtiraient un tel degré de pénibilité et de gravité qu'elles seraient constitutives d'un traitement contraire à l'art. 3 CEDH ou encore à l'art. 3 Conv. torture ; qu'il ressort au contraire de ses déclarations qu'il a été hébergé dans un centre dans la région (...), que s'agissant plus particulièrement de son état de santé, il ressort certes du dossier du recourant qu'il s'est présenté à plusieurs consultations médicales depuis son arrivée en Suisse, notamment en raison [d'un problème neurologique], d'une grosseur à l'aisselle et dans le palais, de maux de ventre, d'une parasitose indéterminée et de douleurs dentaires ; qu'il en ressort en outre que des examens complémentaires sont nécessaires et que l'intéressé s'est vu prescrire des médicaments, que A._______ n'a toutefois produit aucun certificat médical qui permettrait d'établir son état de santé actuel et ses besoins médicaux essentiels ; qu'il n'a pas non plus démontré, ni même allégué que les affections dont il souffrirait l'empêcheraient de voyager, qu'en outre, selon la jurisprudence récente de la CourEDH (cf. arrêt de la CourEDH Paposhvili c. Belgique du 13 décembre 2016, requête n°41738/10 ; cf. également arrêt de la Cour de Justice de l'Union européenne du 16 février 2017 en l'affaire C-578/16), le retour forcé des personnes touchées dans leur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2011/9 consid. 7.1), que tel n'est manifestement pas le cas en l'espèce, l'Italie disposant à l'évidence de structures médicales similaires à celles existant en Suisse permettant de traiter les affections dont souffrirait le recourant, que dans le cas où A._______ devait avoir besoin de soins particuliers au moment de son transfert vers l'Italie, il lui appartiendra, ainsi que l'a relevé le SEM dans sa décision du (...) 2017, d'en informer les autorités suisses chargées de l'exécution de cette mesure, que, le cas échéant, il incombera à ces autorités de transmettre, sous une forme appropriée, aux autorités italiennes, les renseignements permettant une éventuelle prise en charge médicale spécifique (cf. art. 31 et 32 du règlement Dublin III), l'intéressé ayant donné son accord écrit à la transmission d'informations médicales, que du reste, si A._______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que par conséquent, le transfert du recourant vers l'Italie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qu'il convient pour le surplus de renvoyer aux considérants de la décision attaquée dès lors que ceux-ci sont suffisamment explicites et motivés (art. 109 al. 3 LTF, par renvoi de l'art. 4 PA), qu'au vu de ce qui précède, c'est à juste titre que le SEM n'est pas entré en matière sur la demande de protection de A._______, en application de l'art. 31a al. 1 let. b LAsi, et qu'il a prononcé son transfert de Suisse vers l'Italie conformément à l'art. 44 LAsi, aucune exception à la règle générale du renvoi n'étant réalisée (art. 32 OA 1), que par conséquent,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Jenny de Coulon Scuntaro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