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F-4058/2017 vom 24. Juli 2017</w:t>
      </w:r>
    </w:p>
    <w:p>
      <w:r>
        <w:t>Bundesverwaltungsgericht, 2017-07-24, DE</w:t>
      </w:r>
    </w:p>
    <w:p>
      <w:r>
        <w:rPr>
          <w:b/>
        </w:rPr>
        <w:t xml:space="preserve">Quelle: </w:t>
      </w:r>
      <w:r>
        <w:t>https://mcp.opencaselaw.ch/entscheid/bvger_F-4058_2017</w:t>
      </w:r>
    </w:p>
    <w:p>
      <w:r>
        <w:t>FR: TAF F-4058/2017 du 24 juillet 2017</w:t>
      </w:r>
    </w:p>
    <w:p>
      <w:r>
        <w:t>IT: TAF F-4058/2017 del 24 luglio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F-4058/2017 Urteil vom 24. Juli 2017 Besetzung Einzelrichter Philippe Weissenberger, mit Zustimmung von Richter Blaise Vuille; Gerichtsschreiberin Jacqueline Moore. Parteien X._______, geboren am (...), Russland, Beschwerdeführerin, gegen Staatssekretariat für Migration SEM, Quellenweg 6, 3003 Bern, Vorinstanz. Gegenstand Nichteintreten auf Asylgesuch und Wegweisung (Dublin-Verfahren);Verfügung des SEM vom 30. Juni 2017 / [...]. Das Bundesverwaltungsgericht stellt fest, dass die Beschwerdeführerin am 2. Mai 2017 in der Schweiz um Asyl nachsuchte, dass das SEM die Beschwerdeführerin am 11. Mai 2017 im Empfangs- und Verfahrenszentrum in Basel summarisch zu ihrer Person und zu ihrem Reiseweg befragte (BzP) und ihr gestützt auf ihre Aussagen sowie den Eintrag im zentralen Visa-Informationssystem (CS-Vis) das rechtliche Gehör zur Zuständigkeit Spaniens für die Durchführung des Asyl- und Wegweisungsverfahrens gewährte, dass die Beschwerdeführerin geltend machte, sie wolle nicht nach Spanien, sie sei eine alleinstehende Frau und die Schweiz sei ihr Ziel gewesen, da ihre Schwester hier lebe, dass sie weiter zu Protokoll gab, sie sei gesund, schlafe aber schlecht, dass das SEM die spanischen Behörden am 19. Mai 2017 um Übernahme der Beschwerdeführerin gestützt auf Art. 12 Abs. 2 der Verordnung (EU) Nr. 604/2013 des Europäischen Parlaments und des Rates vom 26. Juni 2013 zur Festlegung der Kriterien und Verfahren zur Bestimmung des Mitgliedstaats, der für die Prüfung eines von einem Drittstaatangehörigen oder Staatenlosen in einem Mitgliedstaat gestellten Antrags auf internationalen Schutz zuständig ist, Abl. L 180/3 vom 29. Juni 2013 (nachfolgend: Dublin-III-VO) ersuchte, dass die spanischen Behörden dem Gesuch um Übernahme am 30. Juni 2017 gestützt auf dieselbe Bestimmung zustimmten, dass das SEM mit Verfügung vom 30. Juni 2017 - eröffnet am 13. Juli 2017 - in Anwendung von Art. 31a Abs. 1 Bst. b AsylG (SR 142.31) auf das Asylgesuch nicht eintrat, die Wegweisung aus der Schweiz nach Spanien anordnete und die Beschwerdeführerin aufforderte, die Schweiz spätestens am Tag nach Ablauf der Beschwerdefrist zu verlassen, dass es den Kanton Basel-Landschaft mit dem Vollzug der Wegweisung beauftragte und gleichzeitig feststellte, einer allfälligen Beschwerde gegen den Entscheid komme keine aufschiebende Wirkung zu, und die Aushändigung der editionspflichtigen Akten gemäss Aktenverzeichnis an die Beschwerdeführerin verfügte, dass die Beschwerdeführerin mit Eingabe vom 20. Juli 2017 gegen diesen Entscheid beim Bundesverwaltungsgericht Beschwerde erhob und dabei beantragte, die Verfügung des SEM vom 30. Juni 2017 sei aufzuheben und die Vorinstanz sei anzuweisen, ihren Asylantrag zu prüfen, dass sie in prozessualer Hinsicht um Gewährung der unentgeltlichen Rechtspflege sowie um Verzicht auf die Erhebung eines Kostenvorschusses ersuchte, dass sie weiter beantragte, der Beschwerde sei die aufschiebende Wirkung zu gewähren, dass die vorinstanzlichen Akten am 21. Juli 2017 beim Bundesverwaltungsgericht eintrafen (Art. 109 Abs. 1 AsylG), dass auf die Beschwerdebegründung, soweit entscheidrelevant, in den nachfolgenden Erwägungen eingegangen wird,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mit dem CS-Vis ergab, dass die spanische Auslandvertretung in Moskau der Beschwerdeführerin am 19. Dezember 2016 ein vom 5. Januar 2017 bis zum 4. Januar 2018 gültiges Schengen-Visum (Reisezweck: Tourismus) ausgestellt hat, dass die Beschwerdeführerin diesen Sachverhalt anlässlich der BzP vom 11. Mai 2017 im EVZ Basel bestätigte und weiter zu Protokoll gab, sie habe den Reisepass in ihrer Heimat gelassen, da sie illegal ausgereist sei und es schnell habe gehen müssen, und sie weiter in Aussicht stellte, zumindest eine Kopie dieses Dokuments beizubringen, dass die spanischen Behörden am 30. Juni 2017 das im Sinne von Art. 12 Abs. 2 Dublin-III-VO gestellte Übernahmeersuchen des SEM vom 19. Mai 2017 guthiessen, dass die grundsätzliche Zuständigkeit Spaniens somit gegeben ist, dass es keine Gründe für die Annahme gibt, das Asylverfahren und die Aufnahmebedingungen für Antragsteller in Spanien weise systemische Schwachstellen im Sinne von Art. 3 Abs. 2 Sätze 2 und 3 Dublin-III-VO auf,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Beschwerdeführerin mit ihrem Vorbringen, in Spanien seien die Flüchtlingslager überfüllt, funktioniere die Verwaltung schlecht und herrschten unmenschliche Bedingungen implizit die Anwendung von Art. 17 Abs. 1 Dublin-III-VO respektive Art. 29a Abs. 3 AsylV 1 fordert, dass Spanien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Beschwerdeführerin kein konkretes und ernsthaftes Risiko dargetan hat, die spanischen Behörden würden sich weigern sie aufzunehmen und ihren Antrag auf internationalen Schutz unter Einhaltung der Regeln der erwähnten Richtlinien zu prüfen, dass den Akten auch keine Gründe für die Annahme zu entnehmen sind, Spanien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die Beschwerdeführerin zwar behauptet, sie leide an Schlaflosigkeit, habe ein Magengeschwür und fürchte, im Falle einer Ausschaffung und ohne ihre Schwester zusammenzubrechen, diese Einwände jedoch nicht belegt sind und weitergehend als nachgeschoben bewertet werden müssen, weil sie anlässlich der Gewährung des rechtlichen Gehörs zum medizinischen Sachverhalt im Rahmen der BzP vom 11. Mai 2017 erklärte, sie sei gesund, schlafe aber schlecht, dass das SEM zu Recht festgestellt hat, die Beschwerdeführerin könne sich an die zuständigen spanischen Stellen wenden, um Zugang zu medizinischer Versorgung zu erlangen, und für sie - nach erfolgter Überstellung nach Spanien - zudem die Möglichkeit bestehe, ein Asylgesuch einzureichen und sie damit Zugang zu asylrechtlichen Aufnahmestrukturen (Aufnahmerichtlinien) erhalten würde, dass gestützt auf die Aussagen der Beschwerdeführerin zu prüfen ist, ob die Anwesenheit der Schwester in der Schweiz einer Überstellung im Rahmen des vorliegenden Dublin-Verfahrens entgegensteht bzw. ob eine Überführung der Beschwerdeführerin nach Spanien gegen Art. 8 EMRK verstösst, dass sich auf den Schutz von Art. 8 EMRK Mitglieder der Kernfamilie berufen können, mithin Ehegatten und ihre minderjährigen Kinder, dass es sich bei der Schwester nicht um einen Familienangehörigen gemäss Art. 2 Bst. g Dublin-III-VO handelt, dass demzufolge Art. 9 Dublin-III-VO keine Anwendung findet, dass das SEM somit zu Recht festgestellt hat, die Beschwerdeführerin könne aus diesem Umstand nichts zu ihren Gunsten ableiten, dass es angesichts der vorstehenden Erwägungen keine Gründe für eine Anwendung der Ermessensklauseln von Art. 17 Dublin-III-VO gibt und an dieser Stelle festzuhalten bleibt, dass die Dublin-III-VO den Schutzsuchenden kein Recht einräumt, den ihren Antrag prüfenden Staat selber zu bestimmen (BVGE 2010/45 E. 8.3), weshalb die Beschwerdeführerin aus ihrem Wunsch nach einem Verbleib in der Schweiz nichts für sich abzuleiten vermag,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Spanien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Rechtspflege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im Sinne von Art. 65 Abs. 1 VwVG wird abgewiesen. 3. Die Verfahrenskosten von Fr. 750.- werden der Beschwerdeführerin auferlegt. Dieser Betrag ist innert 30 Tagen ab Versand des Urteils zugunsten der Gerichtskasse zu überweisen. 4. Dieses Urteil geht an die Beschwerdeführerin, das SEM und die zuständige kantonale Behörde. Der Einzelrichter: Die Gerichtsschreiberin: Philippe Weissenberger Jacqueline Moore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