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F-4055/2023 vom 27. Juli 2023</w:t>
      </w:r>
    </w:p>
    <w:p>
      <w:r>
        <w:t>Bundesverwaltungsgericht, 2023-07-27, FR</w:t>
      </w:r>
    </w:p>
    <w:p>
      <w:r>
        <w:rPr>
          <w:b/>
        </w:rPr>
        <w:t xml:space="preserve">Quelle: </w:t>
      </w:r>
      <w:r>
        <w:t>https://mcp.opencaselaw.ch/entscheid/bvger_F-4055_2023</w:t>
      </w:r>
    </w:p>
    <w:p>
      <w:r>
        <w:t>FR: TAF F-4055/2023 du 27 juillet 2023</w:t>
      </w:r>
    </w:p>
    <w:p>
      <w:r>
        <w:t>IT: TAF F-4055/2023 del 27 luglio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F-4055/2023 Arrêt du 27 juillet 2023 Composition Claudia Cotting-Schalch, juge unique, avec l'approbation de Camilla Mariéthoz Wyssen, juge ; Duc Cung, greffier. Parties A._______, né le (...), alias B._______, né le (...), alias C._______, né le (...), Afghanistan, recourant, contre Secrétariat d'Etat aux migrations SEM, Quellenweg 6, 3003 Berne, autorité inférieure. Objet Asile (non-entrée en matière) et renvoi (procédure Dublin) ; décision du SEM du 17 juillet 2023 / N (...). Vu la demande d'asile déposée en Suisse par A._______ en date du 29 avril 2023, les investigations diligentées par le Secrétariat d'Etat aux migrations (ci-après : le SEM) sur la base d'une comparaison dactyloscopique avec l'unité centrale du système européen « Eurodac », desquelles il ressort que le prénommé a déjà déposé une demande d'asile en Bulgarie en date du 30 mars 2023, le mandat de représentation signé par l'intéressé en faveur de Caritas Suisse le 4 mai 2023 (art. 102f et 102h al. 1 LAsi [RS 142.31]), le procès-verbal de l'entretien individuel Dublin du 9 mai 2023, concernant la possible compétence de la Bulgarie pour le traitement de la demande d'asile du requérant ainsi que l'établissement des faits médicaux, la requête de reprise en charge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RD III), que le SEM a adressée à son homologue bulgare le 11 mai 2023, la réponse du 17 mai 2023, par laquelle les autorités bulgares ont accepté la reprise en charge du requérant en vertu de la même disposition, les documents médicaux figurant au dossier de première instance, à savoir le rapport médical du 12 mai 2023 (trouble du langage en cours d'investigation ; cf. pièce SEM 19), le rapport médical succinct du 9 juin 2023 (état de stress post-traumatique, épisode dépressif moyen avec syndrome somatique ; cf. pièce SEM 22), l'attestation médicale du 6 juillet 2023 (résultat normal de l'IRM du neurocrâne ; cf. pièce SEM 23) et le rapport médical succinct du 7 juillet 2023 (mêmes diagnostics que dans le rapport du 9 juin précédent ; cf. pièce SEM 24), la décision du 17 juillet 2023 (notifiée le même jour), par laquelle le SEM, se fondant sur l'art. 31a al. 1 let. b LAsi, n'est pas entré en matière sur la demande d'asile de l'intéressé, a prononcé son transfert vers la Bulgarie et a ordonné l'exécution de cette mesure, constatant l'absence d'effet suspensif à un éventuel recours, le recours interjeté, le 22 juillet 2023, auprès du Tribunal administratif fédéral (ci-après : le Tribunal ou TAF), par lequel A._______ a demandé, à titre préalable, le prononcé de mesures provisionnelles (art. 56 PA [RS 172.021]), l'octroi de l'effet suspensif (art. 107a al.2 LAsi), l'assistance judiciaire totale (art. 65 al.1 PA et art. 102m al. 1 let. a LAsi), respectivement la dispense du versement d'une avance de frais (art. 63 al. 4 PA), et conclu, sur le fond, à l'annulation de la décision précitée et à l'entrée en matière sur sa demande d'asile ou, subsidiairement, au renvoi de la cause au SEM, l'ordonnance du 24 juillet 2023, par laquelle la juge instructeure a suspendu l'exécution du transfert du recourant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tel qu'en l'espèce, il n'y a en principe aucun nouvel examen de la compétence selon le chapitre III (cf. ATAF 2017 VI/5 consid. 6.2 et 8.2.1 et réf. cit.), qu'en effet,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qu'en l'occurrence, les investigations entreprises par le SEM ont permis d'établir, après consultation de l'unité centrale du système européen « Eurodac », que A._______ avait déposé une demande d'asile en Bulgarie le 30 mars 2023, que, le 11 mai 2023, l'autorité inférieure a dès lors soumis aux autorités bulgares compétentes, dans le délai prévu à l'art. 23 par. 2 RD III, une requête aux fins de reprise en charge du prénommé, fondée sur l'art. 18 par. 1 let. b de ce même règlement, qu'en date du 17 mai 2023, soit dans le délai fixé par l'art. 25 par. 1 RD III, lesdites autorités ont expressément accepté de reprendre en charge l'intéressé, sur la base de la disposition invoquée par le SEM, que la Bulgarie a ainsi reconnu sa compétence pour traiter la demande d'asile du recourant, point qui n'est du reste pas contesté, que, cela étant, au vu de l'art. 3 par. 2 al. 2 RD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qu'à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TAF F-7195/2018 du 11 février 2020 consid. 6 et, en particulier, 6.6.7), qu'en conséquence, en l'absence d'une pratique avérée de violation systématique des normes communautaires minimales en la matière, le respect par la Bulgarie de ses obligations concernant les droits des requérants d'asile sur son territoire demeure présumé, que cette jurisprudence a été confirmée à maintes reprises dans l'intervalle (cf. p.ex. arrêts du TAF E-3630/2023 du 11 juillet 2023 consid. 8.2 ; D-2806/2023 du 27 juin 2023 consid. 6.2 ; E-3428/2023 du 22 juin 2023 consid. 5.2), que, partant, l'application de l'art. 3 par. 2 al. 2 RD III ne se justifie pas en l'espèce, qu'à l'appui de son recours, l'intéressé a fait valoir qu'il avait été poursuivi en voiture par la police bulgare, qui avait causé un accident mortel pour un des passagers de son véhicule ; que, par la suite, il avait été battu par des policiers et contraint de déposer ses empreintes digitales ; qu'il souffrait par conséquent de problèmes d'élocution et de douleurs physiques ; qu'il a également soutenu ne pas avoir reçu d'eau et de nourriture en Bulgarie, ni aucune information sur l'état de sa procédure d'asile ; qu'il a dès lors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l'exécution du renvoi, respectivement du transfert, atteint le seuil consacré à l'art. 3 CEDH, soit un engagement du pronostic vital ou un déclin grave, rapide et irréversible de la santé tant psychique que physique (cf. arrêt de la Cour EDH précité ; ATAF 2017 VI/7 consid. 6.2 et jurisp. cit.), que, malgré l'absence de défaillances systémiques en Bulgarie, le Tribunal a conditionné le transfert des requérants d'asile particulièrement vulnérables vers ce pays à un examen approfondi du cas particulier, afin d'exclure le risque de traitement inhumain et dégradant ; que cet examen peut impliquer l'obtention de garanties individuelles et concrètes (cf. arrêt de référence du TAF F-7195/2018 précité consid. 7.4.1 s.), que, tout d'abord, l'intéressé n'a pas démontré l'existence d'un risque concret que les autorités bulgares refuseraient de le reprendre en charge et de mener à terme l'examen de sa demande de protection, en violation de la directive Procédure, qu'il n'a en particulier fourni aucun élément concret susceptible de démontrer que la Bulgarie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d'autant moins que ce pays a modifié substantiellement sa pratique en lien avec les ressortissants afghans (cf. Asylum Information Database [AIDA], Country Report : Bulgaria, 2022 Update, 03.2023, notamment p. 13, 50 et 65 s., , consulté le 27.07.2023), que, par ailleurs, s'agissant des maltraitances que le recourant aurait subies en Bulgarie, le Tribunal a constaté, dans son arrêt de référence, que les conditions de détention sur place présentaient effectivement des carences du point de vue notamment de l'accès aux soins et des conditions sanitaires et matérielles dans les centres, bien que des améliorations aient été constatées quant à ce dernier domaine (cf. arrêt de référence du TAF F-7195/2018 précité consid. 6.6.3), qu'il a toutefois considéré, sur la base des informations à sa disposition, que, si elles continuaient d'être précaires, les conditions de détention ne pouvaient être d'emblée qualifiées de traitements inhumains et dégradants (cf. arrêt de référence du TAF F-7195/2018 précité consid. 6.6.7), qu'en l'occurrence,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 qu'en particulier, le recourant n'a pas apporté d'éléments concrets de nature à corroborer le fait qu'il aurait été personnellement soumis à de mauvais traitements, les allégations, selon lesquelles il avait été battu par les policiers et privé de nourriture en Bulgarie, se limitant à de simples affirmations, que, sur le plan médical, A._______ a fait état de douleurs physiques et dentaires dans son recours, qu'à cet égard, il n'a cependant produit aucun document médical tendant à attester ses allégations ; que rien ne permet ainsi de considérer que ces affections, même en les admettant, soient de nature à s'opposer à son transfert vers la Bulgarie, qu'il ressort néanmoins des rapports médicaux figurant au dossier du SEM que le prénommé présente un léger trouble du langage ; qu'à ce propos, force est toutefois de constater que la locution s'est améliorée dans l'intervalle et qu'en plus, l'IRM cérébrale entreprise en l'occurrence n'a rien détecté d'anormal, qu'au niveau de sa santé psychique, l'intéressé a rapporté, en cours de procédure, de l'anxiété ainsi que des idées suicidaires vagues et épisodiques sans volonté de passer à l'acte lors du rendez-vous médical du 9 juin 2023 ; qu'un état de stress post-traumatique et un épisode dépressif moyen avec syndrome somatique ont alors été diagnostiqués, que, par la suite, le recourant a toutefois fait état d'une amélioration de son bien-être psychique ; qu'il ressort également du rapport établi à la suite de la consultation médicale du 7 juillet dernier que l'intéressé ne présentait plus de pensées sombres, qu'en outre, aucun argument relatif à l'état de santé psychique n'a été avancé à l'appui du recours, qu'au demeurant, le Tribunal relève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F-4097/2021 du 21 septembre 2021 consid. 5.2), que, dans ces conditions, il n'appert pas que le recourant souffre de problèmes de santé d'une gravité telle que l'exécution de son transfert en Bulgarie serait illicite au sens restrictif de la jurisprudence précitée, que, par ailleurs, A._______, un jeune homme seul, ne présente pas de vulnérabilité particulière qui commanderait, conformément à la jurisprudence du TAF, un examen plus poussé de sa situation personnelle en cas de transfert, respectivement l'obtention de garanties de la part des autorités bulgares avant l'exécution d'une telle mesure, qu'en tout état de cause, la Bulgarie, qui est liée par la directive Accueil et dispose de structures médicales suffisantes (cf. arrêts du TAF F-662/2023 du 3 juillet 2023 consid. 7.4 ; E-706/2023 du 19 avril 2023 consid. 6.6),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le cas où l'intéressé devait avoir besoin de soins particuliers au moment de son transfert vers la Bulgarie, il lui appartiendra d'en informer les autorités suisses chargées de l'exécution de cette mesure ; que, le cas échéant, il incombera à ces autorités de transmettre, sous une forme appropriée, aux autorités bulgares les renseignements permettant une éventuelle prise en charge médicale spécifique (art. 31 et 32 RD III), qu'au demeurant, si - après son transfert en Bulgarie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bulgares, en usant des voies de droit adéquates (art. 26 directive Accueil), que, par conséquent, le transfert du recourant vers la Bulgarie n'est pas contraire aux obligations découlant de dispositions conventionnelles auxquelles la Suisse est liée, qu'il convient encore de rappeler que le règlement Dublin III ne confère pas aux demandeurs d'asile le droit de choisir l'Etat membre offrant, à leur avis, les meilleures conditions d'accueil comme Etat responsable de l'examen leur demande d'asile (cf. ATAF 2010/45 consid. 8.3), que, cela étant,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qu'en conclusion, c'est manifestement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Bulgarie,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partielle et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