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F-4026/2020 vom 25. August 2020</w:t>
      </w:r>
    </w:p>
    <w:p>
      <w:r>
        <w:t>Bundesverwaltungsgericht, 2020-08-25, DE</w:t>
      </w:r>
    </w:p>
    <w:p>
      <w:r>
        <w:rPr>
          <w:b/>
        </w:rPr>
        <w:t xml:space="preserve">Quelle: </w:t>
      </w:r>
      <w:r>
        <w:t>https://mcp.opencaselaw.ch/entscheid/bvger_F-4026_2020</w:t>
      </w:r>
    </w:p>
    <w:p>
      <w:r>
        <w:t>FR: TAF F-4026/2020 du 25 août 2020</w:t>
      </w:r>
    </w:p>
    <w:p>
      <w:r>
        <w:t>IT: TAF F-4026/2020 del 25 agosto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4. Juli 2018 in den Niederlanden ein Asylgesuch eingereicht hatte. Das SEM ersuchte deshalb die niederländischen Behörden am 13. Juli 2020 um Wiederaufnahme des Beschwerdeführers gestützt auf Art. 23 Dublin-III-VO. Die niederländischen Behörden stimmten nach einer Remonstration der Vorinstanz vom 30. Juli 2020 dem Gesuch um Übernahme gleichentags zu. Der Beschwerdeführer bestreitet nicht, in den Niederlanden ein Asylgesuch eingereicht zu haben. Er macht jedoch geltend, er habe sich mehr als drei Monate ausserhalb des Herrschaftsgebietes der Mitgliedstaaten der Dublin-III-VO aufgehalten, weshalb die Zuständigkeit der Niederlande erloschen und die Schweiz für die Prüfung seines Asylgesuchs zuständig sei. Die Vorinstanz führte zutreffend aus, die eingereichte Kopie des Laissez-Passer weise keine Aus- bzw. Einreisestempel auf, weshalb nicht von deren Konsumation auszugehen sei. Die handgeschriebene Quittung eines Transportunternehmens ist nicht geeignet, die Rückreise des Beschwerdeführers nach Marokko zu belegen. Die auf Beschwerdeebene eingereichten Beweismittel vermögen einen mehr als drei Monate andauernden Aufenthalt ausserhalb des Herrschaftsgebiets der Mitgliedstaaten der Dublin-III-VO ebenfalls nicht glaubhaft zu machen. Aus der Seite eines Passes mit einem Ausreisestempel ist nicht ersichtlich, dass es sich tatsächlich um den Reisepass des Beschwerdeführers handelt. Unklar ist auch, welches Land den Ausreisestempel angebracht hat. Aus der Reservationsbestätigung für einen Flug von Casablanca nach Istanbul lässt sich nicht ableiten, dass der Beschwerdeführer tatsächlich diesen Flug getätigt hat; eine Bordkarte legte der Beschwerdeführer nicht ins Recht. Auf der Kopie seines Reisepasses ist ersichtlich, dass dieser am (...) 2018 ausgestellt wurde. Der Beweiswert dieser Kopie ist zufolge der leichten Fälschbarkeit jedoch gering, zumal der Beschwerdeführer auf Nachfrage zu Dokumenten zu seiner Identität diese Kopie dem SEM nicht einreichte. Zur Dauer eines Aufenthaltes in seinem Heimatstaat lässt sich daraus sodann nichts ableiten. Die Belege zu einem Geldtransfer in der Türkei legen lediglich dar, dass sich der Beschwerdeführer in der Türkei aufgehalten hat, ohne aber über die Dauer einen Hinweis zu geben. Das Foto des Beschwerdeführers auf einem Schiff sagt ebenfalls nichts zu seiner Verweildauer in seinem Heimatstaat aus. Bei einer Gesamtwürdigung ist es dem Beschwerdeführer nicht gelungen, einen mehr als dreimonatigen Aufenthalt ausserhalb des Herrschaftsgebiets der Mitgliedstaaten der Dublin-III-VO glaubhaft darzulegen. Die grundsätzliche Zuständigkeit der Niederlande ist somit gegeben.</w:t>
      </w:r>
    </w:p>
    <w:p>
      <w:r>
        <w:rPr>
          <w:b/>
        </w:rPr>
        <w:t>E. 5.2</w:t>
      </w:r>
    </w:p>
    <w:p>
      <w:r>
        <w:t>Im Lichte von Art. 3 Abs. 2 Dublin-III-VO ist zu prüfen, ob es wesentliche Gründe für die Annahme gibt, das Asylverfahren und die Aufnahmebedingungen für Asylsuchende in den Niederlanden würden systemische Schwachstellen aufweisen, die eine Gefahr einer unmenschlichen oder entwürdigenden Behandlung im Sinne des Artikels 4 der EU-Grundrechtecharta mit sich bringen würden. 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5.3</w:t>
      </w:r>
    </w:p>
    <w:p>
      <w:r>
        <w:t>Der Beschwerdeführer hat kein konkretes und ernsthaftes Risiko dargetan, die niederländischen Behörden würden sich weigern, ihn wieder aufzunehmen und seinen Antrag auf internationalen Schutz unter Einhaltung der Regeln der Verfahrensrichtlinie zu prüfen. Den Akten sind denn auch keine Gründe für die Annahme zu entnehmen, die Niederlanden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die Niederlanden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in die Niederlande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die Niederlanden würden ihm dauerhaft die ihm gemäss Aufnahmerichtlinie zustehenden minimalen Lebensbedingungen vorenthalten. Bei einer allfälligen vorübergehenden Einschränkung könnte er sich im Übrigen nötigenfalls an die niederländischen Behörden wenden und die ihm zustehenden Aufnahmebedingungen auf dem Rechtsweg einfordern (vgl. Art. 26 Aufnahmerichtlinie). Nach dem Gesagten besteht kein Grund für eine Anwendung der Ermessensklauseln von Art. 17 Dublin-III-VO. Auf Beschwerdeebene macht der Beschwerdeführer sodann auch keine gesundheitlichen Probleme mehr geltend. Der Vollständigkeit halber ist festzuhalten, dass die Dublin-III-VO den Schutzsuchenden kein Recht einräumt, den ihren Antrag prüfenden Staat selber auszuwählen (vgl. auch BVGE 2010/45 E. 8.3).</w:t>
      </w:r>
    </w:p>
    <w:p>
      <w:r>
        <w:rPr>
          <w:b/>
        </w:rPr>
        <w:t>E. 5.4</w:t>
      </w:r>
    </w:p>
    <w:p>
      <w:r>
        <w:t>Allfällige Verzögerungen beim Wegweisungsvollzug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in die Niederlande in Anwendung von Art. 44 AsylG ebenfalls zu Recht angeordnet (Art. 32 Bst. a AsylV 1).</w:t>
      </w:r>
    </w:p>
    <w:p>
      <w:r>
        <w:rPr>
          <w:b/>
        </w:rPr>
        <w:t>E. 7</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10</w:t>
      </w:r>
    </w:p>
    <w:p>
      <w:r>
        <w:t>Mit dem vorliegenden Urteil fällt der am 12. August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