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F-4024/2018 vom 18. Juli 2018</w:t>
      </w:r>
    </w:p>
    <w:p>
      <w:r>
        <w:t>Bundesverwaltungsgericht, 2018-07-18, DE</w:t>
      </w:r>
    </w:p>
    <w:p>
      <w:r>
        <w:rPr>
          <w:b/>
        </w:rPr>
        <w:t xml:space="preserve">Quelle: </w:t>
      </w:r>
      <w:r>
        <w:t>https://mcp.opencaselaw.ch/entscheid/bvger_F-4024_2018</w:t>
      </w:r>
    </w:p>
    <w:p>
      <w:r>
        <w:t>FR: TAF F-4024/2018 du 18 juillet 2018</w:t>
      </w:r>
    </w:p>
    <w:p>
      <w:r>
        <w:t>IT: TAF F-4024/2018 del 18 luglio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F-4024/2018 Urteil vom 18. Juli 2018 Besetzung Einzelrichter Martin Kayser, mit Zustimmung von Richterin Claudia Cotting-Schalch; Gerichtsschreiberin Barbara Kradolfer. Parteien A._______, geboren am (...), Angola, Beschwerdeführer, gegen Staatssekretariat für Migration SEM, Quellenweg 6, 3003 Bern, Vorinstanz. Gegenstand Nichteintreten auf Asylgesuch und Wegweisung (Dublin-Verfahren); Verfügung des SEM vom 22. Juni 2018. Das Bundesverwaltungsgericht stellt fest, dass der Beschwerdeführer am 17. April 2018 in der Schweiz um Asyl nachsuchte, dass der Beschwerdeführer anlässlich der Befragung zur Person (BzP) vom 1. Mai 2018 erklärte, im Jahre 2015 eine Schengen-Visum von Italien und 2017 eines von Portugal erhalten zu haben (Akten SEM A7/19 Ziff. 2.05), dass gemäss dem Europäischen Visa-Informationssystem die portugiesische Vertretung in Luanda dem Beschwerdeführer am 6. September 2017 ein bis zum 20. Oktober 2017 gültiges Schengen-Visum ausgestellt hatte (Akten SEM A3/2), dass das SEM am 4. Mai 2018 die portugiesischen Behörden gestützt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Übernahme des Beschwerdeführers ersucht hat (Akten SEM A10/8), dass die portugiesischen Behörden diesem Ersuchen am 20. Juni 2018 entsprachen (A13/1), dass das SEM mit Verfügung vom 22. Juni 2018 - eröffnet am 5. Juli 2018 - in Anwendung von Art. 31a Abs. 1 Bst. b AsylG (SR 142.31) auf das Asylgesuch nicht eintrat, die Wegweisung aus der Schweiz nach Portugal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(Formular-)Eingabe vom 11. Juli 2018 gegen diesen Entscheid beim Bundesverwaltungsgericht Beschwerde erhob und dabei beantragte, die Verfügung der Vorinstanz aufzuheben (Ziff. 1), ihn als Flüchtling anzuerkennen und ihm Asyl zu gewähren (Ziff. 2), den Vollzug als unzulässig, unzumutbar und unmöglich zu beurteilen und die vorläufige Aufnahme anzuordnen (Ziff. 3), dass er in verfahrensrechtlicher Hinsicht darum ersucht, ihm sei die unentgeltliche Rechtspflege zu gewähren, auf die Erhebung eines Kostenvorschusses zu verzichten (Ziff. 4) und der Beschwerde sei die aufschiebende Wirkung zuzuerkennen (Ziff. 5), dass die vorinstanzlichen Akten am 16. Juli 2018 beim Bundesverwaltungsgericht eintrafen (Art. 109 Abs. 1 AsylG), dass der Instruktionsrichter mit Telefax vom 16. Juli 2018 einen superprovisorischen Vollzugsstopp anordnete,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Rechtsbegehren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das Verfahren zur Bestimmung des zuständigen Mitgliedstaates eingeleitet wird, sobald in einem Mitgliedstaat erstmals ein Asylantrag gestellt wird (Art. 20 Abs. 1 Dublin-III-VO), dass gemäss Art. 3 Abs. 1 Dublin-III-VO jeder Asylantrag von einem einzigen Mitgliedstaat geprüft wird, der nach den Kriterien des Kapitels III (Art. 8-15 Dublin-III-VO) als zuständiger Staat bestimmt wird, dass die im Kapitel III genannten Kriterien in der dort aufgeführten Rangfolge (Prinzip der Hierarchie der Zuständigkeitskriterien; vgl. Art. 7 Abs. 1 Dublin-III-VO) anzuwenden sind, dass dabei von der Situation in demjenigen Zeitpunkt auszugehen ist, in dem der Asylsuchende erstmals einen Antrag in einem Mitgliedstaat gestellt hat (Art. 7 Abs. 2 Dublin-III-VO), dass den vorliegenden Akten zu entnehmen ist, dass dem Beschwerdeführer am 6. September 2017 von den portugiesischen Behörden ein Schengen-Visum ausgestellt wurde, dass der Beschwerdeführer anlässlich der BzP ausführte, er habe Portugal am 19. Oktober 2017 verlassen, um via Paris nach (Herkunftsland) zu reisen (Akten SEM A7/19 Ziff. 5.01 f., auch zum Folgenden), dass er am 22. Oktober 2017 in X._______ eingetroffen sei, wo er Anfang Dezember 2017 inhaftiert worden sei und schliesslich am 30. März 2018 per Schiff nach Y._______ habe übersetzen können, dass er Y._______ am 16. April 2018 verlassen habe und via Casablanca und Lyon nach Genf gereist sei, wo er am 17. April 2018 angekommen sei, dass das SEM die portugiesischen Behörden am 4. Mai 2018 gestützt auf Art. 21 i.V.m. Art. 12 Abs. 4 Dublin-III-VO um Aufnahme des Beschwerdeführers ersuchte, dass sich das SEM dabei auf das am 6. September 2017 durch die portugiesische Vertretung ausgestellte Visum abgestützt hat, wobei die geltend gemachte Ausreise aus Europa am 19. Oktober 2017 als nicht glaubhaft erachtet wurde (A10/8 S. 5), dass die portugiesischen Behörden dem Gesuch um Übernahme am 20. Juni 2018 zustimmten (A13/1), dass gemäss Art. 12 Abs. 4 Dublin-III-VO die Zuständigkeit bei dem Staat liegt, der dem Antragsteller ein Visum ausgestellt hat, sofern dieses Visum bei Antragstellung noch nicht 6 Monate abgelaufen ist und der Antragsteller das Gebiet der Vertragsstaaten nicht verlassen hat, dass das von Portugal ausgestellte Visum zur Zeit der Gesuchstellung noch nicht 6 Monate abgelaufen war und der Beschwerdeführer seinen geltend gemachten Aufenthalt ausserhalb der Vertragsstaaten nicht glaubhaft machen konnte, dass die Zuständigkeit Portugals somit gegeben ist, dass es keine wesentlichen Gründe für die Annahme gibt, das Asylverfahren und die Aufnahmebedingungen für Antragsteller in Portugal wiesen systemische Schwachstellen im Sinne von Art. 3 Abs. 2 Sätze 2 und 3 Dublin-III-VO auf, dass der Beschwerdeführer geltend macht, die Schweiz sei das einzige Land, das die Menschenrechte respektiere, wohingegen über Portugal andere Erfahrungsberichte (témoignage) existierten, dass er mit diesem Vorbringen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weder aus den Akten noch aus den Ausführungen des Beschwerdeführers ein Risiko erkennbar wird, die portugiesischen Behörden würden Pflichten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nicht nachkommen, dass sich der Beschwerdeführer im Weiteren auf seinen Gesundheitszustand beruft, der einer Überstellung entgegenstehe, dass er gemäss Überweisungsschreiben vom 4. Juli 2018 an einer schmerzenden (...), Schmerzen am (...) und an einer (...) leide, dass eine zwangsweise Rückweisung von Personen mit gesundheitlichen Problemen nur dann unzulässig ist, wenn sie einen Verstoss gegen Art. 3 EMRK darstellt, dass sich die gesundheitlichen Beeinträchtigungen des Beschwerdeführers nicht als so schwerwiegend darstellen, dass eine Gefahr der Verletzung von Art. 3 EMRK besteht (zu den Anforderungen vgl. BVGE 2011/9 E. 7 mit Hinweisen auf die damalige Praxis des Europäischen Gerichtshofs für Menschenrechte [EGMR] sowie zur neueren Praxis Urteil des EGMR Paposhvili gegen Belgien 13. Dezember 2016, Grosse Kammer 41738/10, §§ 180-193 m.H.), dass es im Übrigen allgemein bekannt ist, dass Portugal über eine ausreichende medizinische Infrastruktur verfügt und überdies als Mitgliedstaat verpflichtet ist, Antragstellern die notwendige medizinische Behandlung - auch von psychischen Störungen - zu gewähren (vgl. Art. 19 Aufnahmerichtlinie), dass den medizinischen Umständen bei der Bestimmung der konkreten Modalitäten der Überstellung der Beschwerdeführenden Rechnung zu tragen und die portugiesischen Behörden vorgängig in geeigneter Weise über die spezifischen medizinischen Umstände zu informieren sein wird (vgl. Art. 31 f. Dublin-III-VO), dass dem SEM im Übrigen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Portugal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Martin Kayser Barbara Kradolfer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