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F-4018/2021 vom 15. September 2021</w:t>
      </w:r>
    </w:p>
    <w:p>
      <w:r>
        <w:t>Bundesverwaltungsgericht, 2021-09-15, DE</w:t>
      </w:r>
    </w:p>
    <w:p>
      <w:r>
        <w:rPr>
          <w:b/>
        </w:rPr>
        <w:t xml:space="preserve">Quelle: </w:t>
      </w:r>
      <w:r>
        <w:t>https://mcp.opencaselaw.ch/entscheid/bvger_F-4018_2021</w:t>
      </w:r>
    </w:p>
    <w:p>
      <w:r>
        <w:t>FR: TAF F-4018/2021 du 15 septembre 2021</w:t>
      </w:r>
    </w:p>
    <w:p>
      <w:r>
        <w:t>IT: TAF F-4018/2021 del 15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F-4018/2021 Urteil vom 15. September 2021 Besetzung Einzelrichter Andreas Trommer, mit Zustimmung von Richterin Daniela Brüschweiler; Gerichtsschreiber Julius Longauer. Parteien A._______, geb. (...) 1989, Ehefrau B._______, geb. (...) 1999, und Tochter C._______, geb. (...) 2019, alle Afghanistan, Beschwerdeführende, alle vertreten durch MLaw Marc Arnold, Rechtsschutz für Asylsuchende - Bundesasylzentrum Region Bern, gegen Staatssekretariat für Migration SEM, Quellenweg 6, 3003 Bern, Vorinstanz. Gegenstand Nichteintreten auf Asylgesuch und Wegweisung (Dublin-Verfahren); Verfügung des SEM vom 30. August 2021 / N (...). Das Bundesverwaltungsgericht stellt fest, dass die Beschwerdeführenden am 24. Juli 2021 in der Schweiz um Asyl nachsuchten (Akten des SEM [...] / N [...] [SEM-act.] 2), dass das SEM mit Verfügung vom 30. August 2021 - eröffnet am 2. September 2021 - in Anwendung von Art. 31a Abs. 1 Bst. b AsylG (SR 142.31) auf das Asylgesuch nicht eintrat, die Wegweisung aus der Schweiz nach Kroatien anordnete und die Beschwerdeführenden aufforderte, die Schweiz am Tag nach Ablauf der Beschwerdefrist zu verlassen (SEM-act. 31), dass es gleichzeitig feststellte, einer allfälligen Beschwerde gegen den Entscheid komme keine aufschiebende Wirkung zu, und die Aushändigung der editionspflichtigen Akten gemäss Aktenverzeichnis an die Beschwerdeführenden verfügte, dass die Beschwerdeführenden dagegen mit Eingabe vom 9. September 2021 Beschwerde beim Bundesverwaltungsgericht erhoben (Akten des Bundesverwaltungsgerichts [Rek-act.] 1), dass sie in der Sache beantragten, die angefochtene Verfügung sei aufzuheben und die Vorinstanz anzuweisen, auf das Asylgesuch einzutreten, dass die Angelegenheit eventualiter zur vollständigen Sachverhaltsabklärung und zur Neubeurteilung an die Vorinstanz zurückzuweisen sei, dass die Vorinstanz subeventualiter anzuweisen sei, von den kroatischen Behörden individuelle Zusicherungen betreffend Zugang zum Asylverfahren, adäquate medizinische Versorgung und Unterbringung einzuholen, dass die Beschwerdeführenden in prozessualer Hinsicht um Erteilung der aufschiebenden Wirkung mit sofortigem Vollzugsstopp, ferner um Gewährung der unentgeltlichen Rechtspflege und insbesondere um Verzicht auf die Erhebung eines Kostenvorschusses ersuchten, dass die vorinstanzlichen Akten dem Bundesverwaltungsgericht am 10. September 2021 in elektronischer Form vorlagen (vgl. Art. 109 Abs. 3 AsylG), dass der zuständige Instruktionsrichter am 10. September 2021 gestützt auf Art. 56 VwVG den Vollzug der Überstellung superprovisorisch aussetzte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Beschwerdeführenden beanstanden, die Vorinstanz habe das rechtliche Gehör verletzt, indem sie ihre Verfügung auf Abklärungen der schweizerischen Botschaft in Kroatien zu Dublin-Rückkehrern stütze, die sich nicht bei den Akten befänden und in die dementsprechend auch keine Akteneinsicht gewährt worden sei, dass sie jedoch die Edition der Abklärungen weder verlangen noch jemals verlangt haben, obwohl ihre rechtskundige, auf Asylverfahren spezialisierte und von allem Anfang an mit der Mandatsführung betraute Rechtsvertretung von deren Existenz und Relevanz zweifellos wusste, dass im Übrigen die angefochtene Verfügung die aus den Abklärungen gewonnenen Erkenntnisse in einer Form zusammenfassend wiedergibt, die den Anforderungen an eine rechtskonforme Begründung genügt und es den Beschwerdeführenden gestattete, sich sachgerecht damit auseinanderzusetzen (vgl. etwa Urteil des BVGer F-1182/2021 vom 24. März 2021 E. 5.2.3 m.H.), dass die Rüge der Beschwerdeführenden daher nicht gehört werden kann, beziehungsweis ihr keine weitere Rechtsfolge zu geben ist,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als zuständiger Staat bestimmt wird, dass sich vorliegend die Zuständigkeit Kroatiens zur Durchführung des Asyl- und Wegweisungsverfahrens aus Art. 18 Abs. 1 Bst. b Dublin-III-VO ergibt, denn die Beschwerdeführenden hatten dort am 9. Juni 2021 um Asyl ersucht (SEM-act. 11, 13), dass die Vorinstanz daher am 20. August 2021 zu Recht gestützt auf Art. 18 Abs. 1 Bst. b Dublin-III-VO mit Wiederaufnahmegesuchen an die kroatischen Behörden gelangte (SEM-act. 25, 27), dass die kroatischen Behörden der Wiederaufnahme am 27. August 2021 die Zustimmung erteilten und dadurch die Zuständigkeit Kroatiens anerkannten (SEM-act. 29, 30), dass die Beschwerdeführenden die grundsätzliche Zuständigkeit Kroatiens nicht bestreiten, sondern geltend machen, es gebe besondere Gründe für eine Übernahme der Zuständigkeit durch die Schweiz, dass es nach der Rechtsprechung des Bundesverwaltungsgerichts auch unter Würdigung der kritischen Berichte zu den Zuständen in Kroatien zurzeit keine Gründe für die Annahme gibt, das Asylverfahren und die Aufnahmebedingungen dort wiesen für Personen in der Situation der Beschwerdeführenden systemische Schwachstellen im Sinne von Art. 3 Abs. 2 Sätze 2 und 3 Dublin-III-VO auf, dass deshalb eine Übernahme der Zuständigkeit gestützt auf die genannte Bestimmung nicht angezeigt ist (vgl. dazu etwa Urteile des BVGer E-3281/2021 vom 22. Juli 2021 E. 6.3; F-1074/2021 vom 20. Juli 2021 E. 6; F-3061/2021 vom 9. Juli 2021 E. 5; je m.H.),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E-2851/2021 vom 28.6.2021 E. 8.4.1; je m.H),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zu diesen Rechten unter anderem eine angemessene Unterkunft (Art. 2 Bst. g, Art. 17 und Art. 18 Aufnahmerichtlinie) und der Zugang zur erforderlichen medizinischen Versorgung und psychologischen Betreuung gehört (Art. 19 Aufnahmerichtlinie), dass zwar die Vermutung, Kroatien halte seine völkerrechtlichen Verpflichtungen ein, im Einzelfall widerlegt werden kann, es hierfür aber konkreter und ernsthafter Hinweise bedarf, die gegebenenfalls vom Betroffenen glaubhaft darzutun sind (vgl. BVGE 2010/45 E. 7.4 f.; Urteil des BVGer D-5698/2017 vom 6. März 2018 E. 5.3.1), dass die Beschwerdeführenden in Zweifel ziehen, ob sie nach ihrer Überstellung nach Kroatien Zugang zum Asylverfahren und zu den dortigen Asylstrukturen erhielten, mit einem fairen Asylverfahren rechnen könnten und als Familie angemessen untergebracht würden, dass ihre Ausführungen jedoch allgemein gehalten sind und, soweit sie konkrete Erfahrungen mit den kroatischen Behörden anlässlich des Grenzübertritts und des Aufenthalts in einem kroatischen Asylcamp zum Inhalt haben, unsubstantiiert bleiben, dass die Beschwerdeführenden zudem anlässlich der gestützt auf Art. 5 Dublin-III-VO am 20. August 2021 getrennt durchgeführten Dublin-Gespräche Gelegenheit hatten, sich zu ihren Erlebnissen in Kroatien zu äussern, ihre jeweiligen Schilderungen der Ereignisse jedoch kaum Gemeinsamkeiten aufweisen (SEM-act. 21, 23), dass die Beschwerdeführenden sodann einen schlechten psychischen Allgemeinzustand behaupten und beanstanden, der medizinische Sachverhalt sei mit Blick auf eine mögliche Verletzung von Art. 3 EMRK nicht hinreichend abgeklärt worden, dass jedoch den Ausführungen der Beschwerdeführenden und den zusammen mit der Beschwerde eingereichten Medizinalakten nichts entnommen werden kann, was die Frage einer möglichen Verletzung von Art. 3 EMRK aufwerfen könnte (vgl. dazu etwa Urteil des BVGer F-3061/2021 vom 9. Juli 2021 E. 6.2 m.H.), dass im Übrigen Kroatien über eine mit der Schweiz vergleichbare intakte medizinische Infrastruktur verfügt und keine Hinweise dafür vorliegen, dieses Land könnte seinen Verpflichtungen nicht nachkommen und den Beschwerdeführenden die notwendige medizinische Versorgung oder psychologische Betreuung verweigern (vgl. dazu etwa Urteil des BVGer E-3281/2021 vom 22. Juli 2021 E. 7.5.2 m.H.), dass daher die Vorinstanz in antizipierter Beweiswürdigung und ohne Verletzung des Untersuchungsgrundsatzes darauf verzichten konnte, den gesundheitlichen Zustand der Beschwerdeführenden einer näheren Abklärung zu unterziehen, dass den Ausführungen der Beschwerdeführenden insgesamt keine konkreten und ernsthaften Hinweise auf eine nach der Überstellung drohende, nicht völkerrechtskonforme Behandlung durch die kroatischen Behörden entnommen werden können, dass sich unter den gegebenen Umständen die Frage nicht stellt, ob die Lebensbedingungen, denen die Beschwerdeführenden nach ihrer Überstellung ausgesetzt wären, unter dem Gesichtspunkt des Kindeswohls einer Überstellung entgegenstehen,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unter den gegebenen Umständen auch kein Anlass besteht, von den kroatischen Behörden im Sinne des Subeventualantrags irgendwelche Zusicherungen einzuholen, dass das SEM demnach zu Recht in Anwendung von Art. 31a Abs. 1 Bst. b AsylG auf das Asylgesuch der Beschwerdeführenden nicht eingetreten ist und - weil diese nicht im Besitz einer gültigen Aufenthalts- oder Niederlassungsbewilligung sind - in Anwendung von Art. 44 AsylG die Überstellung nach Kroatien angeordnet hat (Art. 32 Bst. a AsylV 1), dass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