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F-3989/2020 vom 15. September 2021</w:t>
      </w:r>
    </w:p>
    <w:p>
      <w:r>
        <w:t>Bundesverwaltungsgericht, 2021-09-15, FR</w:t>
      </w:r>
    </w:p>
    <w:p>
      <w:r>
        <w:rPr>
          <w:b/>
        </w:rPr>
        <w:t xml:space="preserve">Quelle: </w:t>
      </w:r>
      <w:r>
        <w:t>https://mcp.opencaselaw.ch/entscheid/bvger_F-3989_2020</w:t>
      </w:r>
    </w:p>
    <w:p>
      <w:r>
        <w:t>FR: TAF F-3989/2020 du 15 septembre 2021</w:t>
      </w:r>
    </w:p>
    <w:p>
      <w:r>
        <w:t>IT: TAF F-3989/2020 del 15 settembre 2021</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DC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(cf. ATAF 2014/24 consid. 2.2, 2009/57 consid. 1.2). Aussi peut-elle admettre ou rejeter le pourvoi pour d'autres motifs que ceux invoqués.</w:t>
      </w:r>
    </w:p>
    <w:p>
      <w:r>
        <w:rPr>
          <w:b/>
        </w:rPr>
        <w:t>E. 2.2</w:t>
      </w:r>
    </w:p>
    <w:p>
      <w:r>
        <w:t>Etant donné que la présente cause relève de l'aide sociale aux Suisses de l'étranger, le Tribunal de céans,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ATF 132 V 215 consid. 3.1.1, 121 V 362 consid. 1b, jurisprudence confirmée récemment par l'arrêt du Tribunal fédéral 9C_839/ 2017 du 24 avril 2018 consid. 4.2 ; arrêts du TAF F-2250/2017 du 21 juin 2018 consid. 2.3, F-6843/2016 du 14 mai 2018 consid. 2, et la jurisprudence citée).</w:t>
      </w:r>
    </w:p>
    <w:p>
      <w:r>
        <w:rPr>
          <w:b/>
        </w:rPr>
        <w:t>E. 3.1</w:t>
      </w:r>
    </w:p>
    <w:p>
      <w:r>
        <w:t>En vertu de l'art. 22 de la loi fédérale du 26 septembre 2014 sur les personnes et les institutions suisses à l'étranger (LSEtr, RS 195.1), la Confédération accorde l'aide sociale aux Suisses de l'étranger indigents dans les conditions prévues par le chapitre 4 de la loi. Les Suisses de l'étranger au sens de la LSEtr sont des ressortissants suisses qui n'ont pas de domicile en Suisse et qui sont inscrits au registre des Suisses de l'étranger (cf. art. 3 let. a LSEtr). Si une représentation fournit une aide sociale d'urgence à une personne qui n'est pas inscrite au registre des Suisses à l'étranger, elle y inscrit celle-ci d'office conformément à l'art. 5 de l'ordonnance sur les personnes et les institutions suisses à l'étranger (OSEtr, RS 195.11).</w:t>
      </w:r>
    </w:p>
    <w:p>
      <w:r>
        <w:rPr>
          <w:b/>
        </w:rPr>
        <w:t>E. 3.2</w:t>
      </w:r>
    </w:p>
    <w:p>
      <w:r>
        <w:t>Conformément à l'art. 25 LSEtr, les Suisses de l'étranger qui possèdent plusieurs nationalités ne bénéficient en règle générale d'aucune aide sociale si la nationalité étrangère est prépondérante. Selon l'art. 16 OSEtr, lorsqu'une personne possédant plusieurs nationalités présente une demande de prestations d'aide sociale, la DC statue d'abord sur la nationalité prépondérante. Pour ce faire, elle prend en compte les circonstances ayant entraîné l'acquisition d'une nationalité étrangère par le requérant (let. a), l'Etat où il a résidé pendant l'enfance et les années de formation (let. b), la durée du séjour qu'il a déjà effectué dans l'Etat de résidence concerné (let. c), et les rapports qu'il entretient avec la Suisse (let. d). Il est également à noter que les Directives d'application sur l'aide sociale aux Suisses et Suissesses de l'étranger (ASE), entrées en vigueur le 1er janvier 2016 (ci-après « les Directives »), reprennent, au ch. 1.3.3 in initio, le contenu de l'art. 16 OSEtr (cf. la nouvelle version des directives entrée en vigueur le 1er janvier 2020 n'apportant aucune modification susceptible d'influencer la présente cause et disponible sur le site web du DFAE : www.dfae.admin.ch &gt; DFAE &gt; Organisation du DFAE &gt; Directions et divisions &gt; Direction consulaire &gt; Centre de service aux citoyens &gt; Aide sociale aux Suisses de l'étranger [ASE] &gt; Bases légales).</w:t>
      </w:r>
    </w:p>
    <w:p>
      <w:r>
        <w:rPr>
          <w:b/>
        </w:rPr>
        <w:t>E. 3.3</w:t>
      </w:r>
    </w:p>
    <w:p>
      <w:r>
        <w:t>Si, selon l'art. 25 LSEtr, la Suisse n'accorde en règle générale aucune aide lorsque la nationalité étrangère est prépondérante, des exceptions à ce principe sont toutefois envisageables, ainsi qu'il appert de la formulation de cette disposition. Le législateur entendait ainsi prévenir des cas de rigueur et des situations inéquitables susceptibles de résulter d'une application stricte de la loi. Il reste que ni la loi, ni l'ordonnance ne définissent les exceptions à la règle. Pour ne pas vider de son sens le principe voulu par le législateur, selon lequel la Suisse n'accorde généralement aucune aide lorsque la nationalité étrangère est prépondérante, une dérogation à ce principe, qui n'est envisageable que dans des cas exceptionnels, doit répondre à des exigences élevées. Selon la pratique, initialement développée par le Tribunal de céans en relation avec l'ancien art. 6 LAPE (RO 2015 3857), ce n'est que dans des situations d'extrême gravité, lorsque le refus d'assistance apparaîtrait choquant au regard de l'ensemble des circonstances du cas d'espèce, qu'une aide peut exceptionnellement être accordée à des doubles nationaux dont la nationalité étrangère est prépondérante (ou à des personnes possédant plusieurs nationalités, dont une nationalité étrangère prépondérante). Tel est en particulier le cas lorsque l'existence physique de la personne concernée est menacée (cf. arrêt du TAF C-2490/2013 du 4 décembre 2013 consid. 4.2 et 5.2.1, jurisprudence confirmée notamment par les arrêts du TAF précités F-2250/2017 consid. 5.1 et F-6843/2016 consid. 5.1, et la jurisprudence citée ; voir aussi arrêt F-4693/2019 du 9 juin 2020 consid. 4). Par ailleurs, en vertu du ch. 1.3.3 in fine des Directives d'application susmentionnées (sur la prise en compte de directives édictées par l'administration, cf. notamment ATAF 2010/33 consid. 3.3.1, et les références citées), une aide sociale peut, à titre exceptionnel, être accordée à un Suisse résidant à l'étranger, quand bien même sa nationalité étrangère est prépondérante, dans les cas suivants : - s'il s'agit d'enfants mineurs ou d'adultes lourdement handicapés et frappés d'incapacité civile, lorsque la nationalité prépondérante de l'un des parents est suisse ; - en cas de danger de mort imminent, de maladie très grave, d'invalidité réversible (par le biais d'une opération) ; le cas échéant, l'aide sociale est limitée au financement des soins médicaux dans le pays de résidence ; - en cas de faits de guerre, de catastrophe naturelle ou de troubles politiques.</w:t>
      </w:r>
    </w:p>
    <w:p>
      <w:r>
        <w:rPr>
          <w:b/>
        </w:rPr>
        <w:t>E. 4.1</w:t>
      </w:r>
    </w:p>
    <w:p>
      <w:r>
        <w:t>En l'espèce, il appert que l'intéressé détient les nationalités italienne, hondurienne et suisse. Il a acquis la nationalité suisse par le biais de sa mère suisse en 1987, à l'âge de 18 ou 19 ans et l'italienne, par son père italien, à la naissance (cf. art. 16 al. 1 let. a OSEtr et dossier DC pce 4). Il a été naturalisé au Honduras durant l'âge adulte. Le Tribunal relève que le recourant a passé toute son enfance et son adolescence en Italie, jusqu'à l'âge de 19 ans, et a obtenu un diplôme (...) dans ce pays (cf. dossier TAF pce 4). Il convient de souligner que de jurisprudence constante, l'enfance, l'adolescence et le début de la vie de jeune adulte sont des années décisives pour le développement de la personnalité en fonction de l'environnement social et culturel (cf. arrêts du TAF F-5659/2019 du 29 juillet 2020 consid. 4.2, C-1083/2015 du 23 juin 2016 consid. 5.1 et C-4805/2015 du 29 avril 2016 consid. 6.1). En outre, selon l'art. 16 al. 1 let. b OSEtr, ces années-là constituent précisément un élément central pour déterminer laquelle des nationalités est prépondérante (cf. arrêt du TAF F-5659/2019, op. cit.,consid. 4.2). Ainsi, les liens créés avec l'Italie durant les 19 premières années de sa vie sont très importants. Il convient également de relever que l'intéressé a effectué son service militaire en Suisse et a effectué une formation (...) au Honduras durant sa vie d'adulte. S'agissant de la durée de son séjour dans chaque Etat (cf. art. 16 al. 1 let. c OSEtr), il a passé 19 ans en Italie, 15 ans au Honduras et 10 ans en Suisse. Ainsi, il convient de relever que le recourant a vécu peu de temps en Suisse en comparaison aux années passées dans les deux autres pays. En ce qui concerne les rapports qu'il entretient avec la Suisse (cf. art. 16 al. 1 let. d OSEtr), le recourant a indiqué qu'il y était venu deux fois par années, durant son enfance, rendre visite à ses grands-parents. Selon ses dires, il n'a pas pu venir sur le territoire helvétique depuis de nombreuses années en raison de sa situation économique précaire, même si son oncle et ses cousins l'avaient invité à plusieurs reprises. Au vu de ce qui précède, il apparaît que le recourant n'entretient, à ce jour, pratiquement aucun lien avec la Suisse. En revanche, conformément à ses déclarations, il s'avère qu'il entretient des liens étroits avec le Honduras, pays dans lequel il est juridiquement établi et est propriétaire d'un bien immobilier. Sa partenaire y vit et il est allé passer plusieurs mois dans ce pays durant la pandémie (cf. dossier TAF pce 13). Il garde également un lien avec l'Italie dans la mesure où sa mère, l'une de ses filles et ses deux soeurs y vivent (cf. dossier DC pce 4). S'agissant des arguments du recourant quant à la proximité de la culture italienne et suisse ainsi que le fait qu'il ait quitté le Honduras en 2016, ces éléments ne jouent aucun rôle dans la détermination de la nationalité prépondérante au sens de la LSEtr.</w:t>
      </w:r>
    </w:p>
    <w:p>
      <w:r>
        <w:rPr>
          <w:b/>
        </w:rPr>
        <w:t>E. 4.2</w:t>
      </w:r>
    </w:p>
    <w:p>
      <w:r>
        <w:t>Le Tribunal retiendra, qu'au vu de la courte durée du séjour passé en Suisse, à savoir 10 ans, les périodes les plus marquantes de son enfance et sa jeunesse passées en Italie, du manque de lien avec la Suisse et des liens forts qu'il entretient avec le Honduras, que la nationalité prépondérante du recourant n'est pas la suisse mais l'italienne voire l'hondurienne comme l'a retenu à juste titre le SEM dans son préavis.</w:t>
      </w:r>
    </w:p>
    <w:p>
      <w:r>
        <w:rPr>
          <w:b/>
        </w:rPr>
        <w:t>E. 4.3</w:t>
      </w:r>
    </w:p>
    <w:p>
      <w:r>
        <w:t>Dans la mesure où la nationalité suisse du recourant n'est pas prépondérante, la question de savoir si son indigence est avérée ou non ne doit pas à être traitée dans le présent arrêt.</w:t>
      </w:r>
    </w:p>
    <w:p>
      <w:r>
        <w:rPr>
          <w:b/>
        </w:rPr>
        <w:t>E. 5</w:t>
      </w:r>
    </w:p>
    <w:p>
      <w:r>
        <w:t>Il reste à examiner si la situation personnelle du recourant est éventuellement constitutive d'un cas de rigueur susceptible de justifier une exception au principe de l'art 25 LSEtr.</w:t>
      </w:r>
    </w:p>
    <w:p>
      <w:r>
        <w:rPr>
          <w:b/>
        </w:rPr>
        <w:t>E. 5.1</w:t>
      </w:r>
    </w:p>
    <w:p>
      <w:r>
        <w:t>En l'occurrence, le recourant a expliqué qu'il vivait en Espagne à Z._______ dans une maison en construction très rustique qu'il avait acquise grâce à ses économies et l'aide financière de sa mère. Depuis 2016, il avait tout mis en oeuvre pour rendre sa maison habitable. Le peu d'argent qu'il avait obtenu grâce à son activité au Honduras, dont sa partenaire était en charge, avait été investi dans cette maison. Sa fille avait ensuite emménagé avec lui et il avait réussi à mettre en location une pièce par le biais du site internet Airbnb, ce qui lui rapportait de petits revenus. Cependant, en raison de la pandémie, il n'avait plus réussi à louer cette chambre de sorte qu'il n'avait plus d'entrée d'argent. Sa mère continuait à l'aider avec les dépenses liées aux études de ses filles. Il était également dans l'attente d'une aide de l'Espagne en raison de sa situation financière difficile. (cf. dossier DC pce 1, document intitulé : « Résumé de ma situation privée ainsi que financière, actuelle et précédente »).</w:t>
      </w:r>
    </w:p>
    <w:p>
      <w:r>
        <w:rPr>
          <w:b/>
        </w:rPr>
        <w:t>E. 5.2</w:t>
      </w:r>
    </w:p>
    <w:p>
      <w:r>
        <w:t>Le Tribunal estime que les éléments mis en avant par le recourant ne sont pas de nature à justifier une exception au sens du ch. 1.3.3 des directives d'application du DFAE (cf. supra consid. 3.3). Certes, il est regrettable que le recourant ait des difficultés financières et que l'Espagne tarde à lui venir en aide. Toutefois, sa situation concrète, toute difficile qu'elle soit, n'est pas plus grave - ni plus particulière d'ailleurs - que celle de nombreux ressortissants de son pays de résidence se trouvant dans une situation similaire sur le plan matériel. Par conséquent, le Tribunal ne saurait retenir que la situation de l'intéressé présente une spécificité et une intensité telles qui permettraient de légitimer une dérogation au principe de la nationalité prépondérante consacré par l'art. 25 LSEtr. Contrairement à ce que semble croire le recourant, le fait que les prestations versées à ce dernier seraient plus élevées s'il devait rentrer en Suisse est sans importance dans l'analyse de son droit à une aide (cf. art. 19 al. 2 OSEtr). Le recourant s'est également prévalu d'une violation des articles 8, 12, 35 et 36 Cst. D'une part, seules les personnes vivant sur le territoire suisse peuvent se prévaloir du droit d'obtenir de l'aide dans des situations de détresse (cf. Häfelin/Haller/Keller/Thurnherr, Allgemeines Verwaltungsrecht, 9. Aufl. 2016, N 918). D'autre part, une décision viole le principe d'égalité de traitement lorsqu'elle établit des distinctions juridiques qui ne se justifient pas par 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Dans le cas présent, la différence de traitement entre les citoyens suisses vivant en Suisse et ceux domiciliés à l'étranger constitue un motif raisonnable permettant de traiter ces personnes de manière différente. Ainsi, les dispositions précitées ne lui sont d'aucun secours.</w:t>
      </w:r>
    </w:p>
    <w:p>
      <w:r>
        <w:rPr>
          <w:b/>
        </w:rPr>
        <w:t>E. 6</w:t>
      </w:r>
    </w:p>
    <w:p>
      <w:r>
        <w:t>Il ressort de tout ce qui précède que, par sa décision du 25 juin 2020, l'autorité de première instance n'a ni violé le droit fédéral, ni constaté des faits pertinents de manière inexacte ou incomplète ; en outre, la décision attaquée n'est pas inopportune (art. 49 PA). En conséquence, le recours est rejeté, dans la mesure où il est recevable.</w:t>
      </w:r>
    </w:p>
    <w:p>
      <w:r>
        <w:rPr>
          <w:b/>
        </w:rPr>
        <w:t>E. 7</w:t>
      </w:r>
    </w:p>
    <w:p>
      <w:r>
        <w:t>Compte tenu de l'issue de la cause, il y aurait lieu de mettre les frais de procédure à la charge du recourant.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