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F-3984/2017 vom 24. August 2018</w:t>
      </w:r>
    </w:p>
    <w:p>
      <w:r>
        <w:t>Bundesverwaltungsgericht, 2018-08-24, FR</w:t>
      </w:r>
    </w:p>
    <w:p>
      <w:r>
        <w:rPr>
          <w:b/>
        </w:rPr>
        <w:t xml:space="preserve">Quelle: </w:t>
      </w:r>
      <w:r>
        <w:t>https://mcp.opencaselaw.ch/entscheid/bvger_F-3984_2017</w:t>
      </w:r>
    </w:p>
    <w:p>
      <w:r>
        <w:t>FR: TAF F-3984/2017 du 24 août 2018</w:t>
      </w:r>
    </w:p>
    <w:p>
      <w:r>
        <w:t>IT: TAF F-3984/2017 del 24 agosto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F-3984/2017 Arrêt du 24 août 2018 Composition Blaise Vuille, juge unique, avec l'approbation de Simon Thurnheer, juge ; Duc Cung, greffier. Parties X._______, née le (...), Iran, représentée par Caritas Suisse, en la personne de (...), boulevard de Pérolles 55, case postale 11, 1705 Fribourg, recourante, contre Secrétariat d'Etat aux migrations SEM, Quellenweg 6, 3003 Berne, autorité inférieure. Objet Asile (non-entrée en matière / procédure Dublin) et renvoi ; décision du SEM du 5 juillet 2017 / N (...). Vu la demande d'asile déposée en Suisse par X._______ en date du 28 décembre 2016, les investigations entreprises par le Secrétariat d'Etat aux migrations (ci-après : le SEM), desquelles il ressort que l'intéressée est signalée dans le Système d'information Schengen (SIS) comme faisant l'objet d'une mesure d'expulsion et d'une interdiction d'entrée en Italie en raison du fait qu'elle a franchi illégalement la frontière italienne le 16 avril 2016, l'audition sur les données personnelles (audition sommaire) du 9 janvier 2017, au cours de laquelle la recourante a notamment expliqué avoir quitté l'Iran quatorze mois auparavant, en avion, pour Istanbul ; qu'après un séjour de six mois en Turquie, elle aurait pris un vol jusqu'en Italie avec deux de ses fils ; qu'elle y aurait été emprisonnée durant sept mois et vingt jours ; qu'à sa libération, elle serait allée à Rome en train, puis serait passée par Milan avant d'arriver en Suisse, le droit d'être entendu accordé le même jour à X._______, concernant la possible compétence de l'Italie pour le traitement de sa demande d'asile, ainsi que sur les éventuels obstacles à son transfert vers ce pays, la requête aux fins de prise en charge de l'intéressée, présentée par le SEM aux autorités italiennes compétentes le 19 janvier 2017, basée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desdites autorités, datée du 17 mars 2017, indiquant qu'elles ne pouvaient accepter la prise en charge de la recourante en l'état, étant donné qu'elles étaient encore dans l'attente d'informations de la part de leurs collègues de la police aux frontières, et priant les autorités suisses de leur transmettre tous les documents en leur possession, l'écrit adressé par le SEM aux autorités italiennes le 3 avril 2017, tendant à ce que celles-ci réexaminent leur refus, l'acceptation de la prise en charge de l'intéressée, en application de l'art. 13 par. 1 du règlement Dublin III, communiquée par les autorités italiennes au SEM le 23 juin 2017, la décision du 5 juillet 2017, notifiée le 10 juillet suivant, par laquelle le SEM, se fondant sur l'art. 31a al. 1 let. b LAsi (RS 142.31), n'est pas entré en matière sur la demande d'asile de la recourante, a prononcé son renvoi (recte : transfert) vers l'Italie et ordonné l'exécution de cette mesure, constatant l'absence d'effet suspensif à un éventuel recours, le recours interjeté le 17 juillet 2017 (date du sceau postal) contre cette décision, auprès du Tribunal administratif fédéral (ci-après : le Tribunal), par lequel l'intéressée a demandé, à titre préalable, l'octroi, d'une part, de l'effet suspensif (art. 107a al. 2 LAsi) et, d'autre part, de l'assistance judiciaire partielle (art. 65 al. 1 PA) ainsi que la nomination d'un mandataire d'office (art. 65 al. 2 PA, par renvoi de l'art. 110a al. 2 LAsi), et conclu, à titre principal, à l'annulation de la décision précitée et à l'entrée en matière sur sa demande d'asile, l'ordonnance du 18 juillet 2017, par laquelle le Tribunal a suspendu l'exécution du transfert à titre de mesures provisionnelles (art. 56 PA), la réception du dossier de première instance par le Tribunal en date du 19 juillet 2017, la décision incidente du 20 juillet 2017, par laquelle le Tribunal a octroyé l'effet suspensif au recours et annoncé qu'il serait statué ultérieurement sur la demande d'assistance judiciaire partielle et totale, les écrits du 10 et du 16 janvier 2018, par lesquels la recourante a produit une procuration en faveur de (...), agissant pour le compte de Caritas Suisse, ainsi qu'un rapport médical daté du 21 décembre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X._______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du SIS que X._______ est entrée illégalement en Italie le 16 avril 2016, qu'en date du 19 janvier 2017, le SEM a dès lors soumis aux autorités italiennes compétentes, dans le délai fixé à l'art. 21 par. 1 du règlement Dublin III, une requête aux fins de prise en charge, fondée sur l'art. 13 par. 1 du règlement Dublin III, que les autorités italiennes ont, dans un premier temps, refusé cette demande le 17 mars 2017, en précisant qu'elles étaient encore dans l'attente d'informations complémentaires, que, face à ce refus, le SEM s'est à nouveau adressé à l'Italie en date du 3 avril 2017, soit dans le délai de trois semaines prévu à l'art. 5 par. 2 du règlement no 1560/2003 du 2 septembre 2003 portant modalités d'application du règlement Dublin II (mis à jour le 30 janvier 2014, [JO L 39/1 du 8.2.2014], ci-après : règlement d'application Dublin), afin que les autorités de ce pays réexaminent leur refus initial, que lesdites autorités ont certes répondu positivement, acceptant ainsi la prise en charge de X._______, mais seulement en date du 23 juin 2017, soit au-delà du délai de deux semaines prévu par la disposition précitée et plus de trois mois après la demande de réexamen présentée par le Secrétariat d'Etat, que, dans son arrêt de principe E-853/2017 du 7 juin 2018 (prévu pour la publication), le Tribunal a jugé que, lorsqu'un Etat saisi d'une demande de réexamen au sens de l'art. 5 par. 2 du règlement d'application Dublin accepte tardivement - soit après l'échéance du délai d'ordre de deux semaines prévu par cette disposition - sa responsabilité de traiter une demande de protection internationale, cette réponse ne déploie plus aucun effet juridique si elle est donnée au-delà d'un certain délai, qu'il a établi ce délai absolu à six mois, conformément au délai de transfert prévu à l'art. 29 par. 1 du règlement Dublin III ; qu'ainsi, si la réponse positive à la requête de réexamen est donnée au-delà de ce délai de six mois, respectivement si le transfert de l'intéressé vers l'Etat requis ne peut plus être concrétisé dans ledit délai, la Suisse devient l'Etat responsable de l'examen de la demande d'asile en procédure nationale et celle-ci doit être menée avec diligence (arrêt E-853/2017 précité, consid. 9.5), que le Tribunal a encore précisé que le délai de six mois commence à courir au moment de la réponse négative de l'Etat requis à la (première) demande de prise ou reprise en charge ; que, dans ce contexte, un (premier) refus provisoire de responsabilité doit être interprété comme un refus « ordinaire » donné par l'Etat requis, ce qui permet à l'Etat requérant de solliciter le réexamen de sa requête au sens de l'art. 5 par. 2 du règlement d'application Dublin (arrêt E-853/2017 précité, consid. 8.3 et 9.6.2 ; cf. également arrêt du Tribunal F-391/2018 du 17 juillet 2018, consid. 4.7), qu'en l'espèce, le dies a quo du délai de transfert de six mois est le17 mars 2017 (refus de l'Italie) ; que ledit délai serait donc arrivé à échéance le 17 septembre 2017 ; que, si l'acceptation de la prise en charge de l'intéressée par l'Italie (23 juin 2017) est certes survenue bien au-delà du délai d'ordre de deux semaines prévu à l'art. 5 par. 2 du règlement d'application Dublin, elle a eu lieu dans le délai absolu de six mois, qu'au demeurant, l'effet suspensif ayant été octroyé au recours, par décision incidente du 20 juillet 2017, un nouveau délai de six mois commencera à courir suite au présent arrêt, que, par conséquent, l'Italie a valablement accepté sa responsabilité pour traiter la demande d'asile de l'intéressée de sorte que celle-ci est acquise, ce qui n'est du reste pas contesté à l'appui du recours, que, cela étant, au vu de l'art. 3 par. 2 al. 2 du règlement Dublin III, il y a lieu tout d'abord d'examiner s'il y a de sérieuses raisons de croire qu'il existe, en Italie,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[refonte]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s'agissant de l'Italie, il est notoire que les autorités de ce pays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arrêt de la CourEDH Tarakhel c. Suisse du 4 novembre 2014, 29217/12, § 114), que,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qu'en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CourEDH Samsam Mohammed Hussein et autres c. les Pays-Bas et l'Italie du 2 avril 2013, n° 27725/10, § 78), que, partant, il n'y a pas lieu d'admettre que cet Etat connaît des défaillances systémiques au sens de l'art. 3 par. 2 al. 2 du règlement Dublin III, si bien que l'application de cette disposition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7.4-7.5), qu'en l'occurrence, la recourante s'est opposée à son transfert en Italie, en faisant valoir en substance qu'elle avait été emprisonnée arbitrairement et détenue dans des conditions extrêmes, de sorte qu'elle n'avait plus confiance envers les autorités italiennes et ne s'y sentirait dès lors pas en sécurité ; qu'en outre, les conditions d'accueil des requérants d'asile y seraient catastrophiques ; qu'étant une femme seule, âgée de (...) ans, avec des graves problèmes de santé et sans réseau social en Italie, elle devrait être considérée comme étant une personne vulnérable ; qu'à cet égard, elle a produit un rapport médical daté du 21 décembre 2017 ; que, cela étant, elle a expressément sollicité l'application de la clause discrétionnaire prévue à l'art. 17 par. 1 du règlement Dublin III (clause de souveraineté), qu'il sied tout d'abord de souligner que la recourante, qui n'est pas accompagnée d'enfants, n'appartient pas à la catégorie des personnes particulièrement vulnérables visées par l'arrêt Tarakhel (§ 118-122), pour lesquelles l'Etat requérant doit, avant de prononcer un transfert vers l'Italie, obtenir des autorités italiennes des garanties individuelles d'une prise en charge conforme aux exigences de l'art. 3 CEDH, que, selon la jurisprudence récente de la CourEDH (cf. arrêt de la CourEDH Paposhvili c. Belgique du 13 décembre 2016, 41738/10, et arrêts cités), le retour forcé des personnes touchées dans leur santé n'est toutefois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 qu'en l'espèce, il ressort du rapport médical précité que X._______ souffre d'un état de stress post-traumatique ainsi que d'un épisode dépressif moyen, que, dans ce contexte, la prénommée n'a pas démontré qu'elle ne serait pas apte à voyager, ou que son transfert vers l'Italie représenterait un danger concret pour sa santé, ni n'a établi que les affections dont elle souffre seraient d'une gravité telle qu'elles nécessiteraient, de manière impérative, la poursuite en Suisse du traitement en cours, sous peine de mettre sa vie ou sa santé gravement en danger, qu'en tout état de cause, il ne fait aucun doute que le suivi ainsi que le traitement prescrit pourra être poursuivi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dans ces conditions, il y a lieu de retenir que les problèmes de santé de la recourante n'apparaissent pas d'une gravité telle que son transfert en Italie serait illicite au sens restrictif de la jurisprudence précitée, que, dans le cas où l'intéressée devait avoir besoin de soins particuliers au moment de son transfert vers l'Italie, il lui appartiendra d'en informer les autorités suisses chargées de l'exécution de cette mesure ; que, le cas échéant, il incombera à ces autorités de transmettre, sous une forme appropriée, aux autorités italiennes, les renseignements permettant une éventuelle prise en charge médicale spécifique (cf. art. 31 et 32 du règlement Dublin III), la recourante ayant donné son accord écrit à la transmission d'informations médicales, que, cela étant, il appartient à la recourante de déposer une demande d'asile dès qu'elle arrivera en Italie, ce qui lui permettra de bénéficier dans ce pays des prestations prévues par la directive Accueil, qu'en outre, l'intéressée n'a pas démontré l'existence d'un risque concret que les autorités italiennes refuseraient de la prendre en charge et de mener à terme l'examen de sa demande de protection, une fois qu'elle l'aura déposée, en violation de la directive Procédure, qu'elle n'a en particulier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cela dit, l'intéressée n'ayant pas encore introduit de demande d'asile en Italie, elle ne saurait prétendre valablement avoir eu à pâtir jusqu'à présent d'éventuelles carences au niveau de la procédure d'asile ou des conditions d'accueil des requérants d'asile dans ce pays, que, par ailleurs, X._______ n'a pas démontré que ses conditions d'existence en Italie revêtiraient un tel degré de pénibilité et de gravité qu'elles seraient constitutives d'un traitement contraire à l'art. 3 CEDH ou encore à l'art. 3 Conv. torture, qu'elle n'a pas non plus apporté d'indices objectifs, concrets et sérieux qu'elle serait elle-même privée durablement, une fois qu'elle aura introduit une demande d'asile en Italie, de tout accès à des conditions matérielles minimales d'accueil prévues par la directive Accueil et qu'elle ne pourrait pas bénéficier de l'aide dont elle pourrait avoir besoin pour faire valoir ses droits, qu'au demeurant, si - après son transfert en Italie - la recourante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 de faire valoir ses droits directement auprès des autorités de ce pays, en usant des voies de droit adéquates (cf. art. 26 directive Accueil), que, par conséquent, le transfert de X._______ vers l'Italie n'est pas contraire aux obligations découlant de dispositions conventionnelles auxquelles la Suisse est liée,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l'intéressée, en application de l'art. 31a al. 1 let. b LAsi, et qu'il a prononcé son transfert de Suisse vers l'Italie conformément à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toutefois, les conclusions du recours n'étant pas d'emblée vouées à l'échec (eu égard aux clarifications en cours quant à la pratique du Tribunal relative à la procédure de « rémonstration ») et l'indigence de l'intéressée étant établie, la demande d'assistance judiciaire partielle est admise (cf. art. 65 al. 1 PA), qu'il n'est dès lors pas perçu de frais de procédure, que, concernant la demande d'assistance judiciaire totale, le cas d'espèce faisant partie des exceptions prévues à l'art. 110a al. 2 LAsi, il y a lieu de se référer à l'art. 65 al. 2 PA ; qu'en vertu de cette disposition, si l'assistance judiciaire partielle au sens de l'art. 65 al. 1 PA est octroyée, l'autorité de recours, son président ou le juge instructeur attribue un avocat à la partie si la sauvegarde de ses droits le requiert, que, pour faire naître le droit à la désignation d'un mandataire d'office, il faut tenir compte en particulier de la difficulté des questions de fait et de droit qui se posent dans la procédure (cf. notamment ATF 128 I 225 consid. 2.5.2, ATF 120 IA 43 consid. 2a et réf. cit.), qu'en l'espèce, les questions de fait ne soulevaient pas de difficultés particulières et les questions de droit, pour leur part, n'étaient pas complexes au point d'exiger des connaissances juridiques spéciales, nécessitant impérativement le concours d'un mandataire, qu'en conséquence, la demande de nomination d'un mandataire d'office est rejetée, que, la recourante ayant succombé, il n'est pas alloué de dépens (art. 64 al. 1 PA en lien avec l'art. 7 al. 1 et 2 FITAF a contrario), (dispositif page suivante) le Tribunal administratif fédéral prononce : 1. Le recours est rejeté. 2. La demande d'assistance judiciaire partielle est admise. 3. La demande de nomination d'un mandataire d'office est rejetée. 4. Il est statué sans frais ni dépens. 5. Le présent arrêt est adressé à la recourante, au SEM et à l'autorité cantonale. Le juge unique : Le greffier : Blaise Vuille Duc Cung Expédition : Destinataires : - mandataire de la recourante (recommandé) - SEM, Division Dublin, avec le dossier N (...) (en copie) - Service de la population et des migrants du canton de Fribourg, réf. no FR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