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F-3980/2022 vom 16. September 2022</w:t>
      </w:r>
    </w:p>
    <w:p>
      <w:r>
        <w:t>Bundesverwaltungsgericht, 2022-09-16, DE</w:t>
      </w:r>
    </w:p>
    <w:p>
      <w:r>
        <w:rPr>
          <w:b/>
        </w:rPr>
        <w:t xml:space="preserve">Quelle: </w:t>
      </w:r>
      <w:r>
        <w:t>https://mcp.opencaselaw.ch/entscheid/bvger_F-3980_2022</w:t>
      </w:r>
    </w:p>
    <w:p>
      <w:r>
        <w:t>FR: TAF F-3980/2022 du 16 septembre 2022</w:t>
      </w:r>
    </w:p>
    <w:p>
      <w:r>
        <w:t>IT: TAF F-3980/2022 del 16 settembre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VI F-3980/2022 Urteil vom 16. September 2022 Besetzung Einzelrichterin Regula Schenker Senn, mit Zustimmung von Richter Lorenz Noli; Gerichtsschreiberin Karin Schnidrig. Parteien A._______, geboren am (...), alias B._______, geboren am (...), Afghanistan, (...), Beschwerdeführer, gegen Staatssekretariat für Migration SEM, Quellenweg 6, 3003 Bern, Vorinstanz. Gegenstand Nichteintreten auf Asylgesuch und Wegweisung (Dublin-Verfahren); Verfügung des SEM vom 7. September 2022 / N (...). Das Bundesverwaltungsgericht stellt fest, dass der Beschwerdeführer - ein afghanischer Staatsangehöriger - am 8. August 2022 in der Schweiz um Asyl nachsuchte, dass ein Abgleich mit der europäischen Fingerabdruck-Datenbank (Zentraleinheit Eurodac) ergab, dass er am 2. August 2022 in Österreich ein Asylgesuch eingereicht hatte, dass er beim Dublin-Gespräch vom 5. September 2022 (Akten der Vorin-stanz [SEM-act.] 15/2) angab, er habe in Österreich kein Asylgesuch einreichen, sondern nur durch dieses Land durchreisen wollen, dass er dort auch keinen Asylentscheid erhalten habe, dass er im Rahmen des ihm gleichzeitig gewährten rechtlichen Gehörs zur Zuständigkeit Österreichs für die Durchführung des Asyl- und Wegweisungsverfahrens beziehungsweise zur Wegweisung dorthin und zum Nichteintretensentscheid gemäss Art. 31a Abs. 1 Bst. b AsylG (SR 142.31) betonte, er fühle sich in Österreich nicht sicher, dass er sich in der Schweiz sicherer fühle, dass die Vorinstanz gestützt auf den Eurodac-Treffer die österreichischen Behörden am 5. September 2022 um Wiederaufnahme des Beschwerdeführers in Anwendung von Art. 18 Abs. 1 Bst. b der Verordnung (EU) Nr. 604/2013 des Europäischen Parlaments und des Rates vom 26. Juni 2013 zur Festlegung der Kriterien und Verfahren zur Bestimmung des Mitgliedstaats, der für die Prüfung eines von einem Drittstaatsangehörigenoder Staatenlosen in einem Mitgliedstaat gestellten Antrags auf internationalen Schutz zuständig ist (Neufassung), ABl. L 180/31 vom 29.6.2013 (nachfolgend: Dublin-III-VO) ersuchte, dass die österreichischen Behörden dem Ersuchen am 6. September 2022 zustimmten, dass das SEM mit Verfügung vom 7. September 2022 (eröffnet tags darauf) gestützt auf Art. 31a Abs. 1 Bst. b AsylG auf das Asylgesuch des Beschwerdeführers vom 8. August 2022 nicht eintrat, die Wegweisung nach Österreich verfügte, den Beschwerdeführer unter Androhung von Zwangsmitteln im Unterlassungsfall aufforderte, die Schweiz am Tag nach Ablauf der Beschwerdefrist zu verlassen, den Kanton C._______ mit dem Vollzug der Wegweisung beauftragte, dem Beschwerdeführer die editionspflichtigen Akten gemäss Aktenverzeichnis aushändigte und feststellte, eine allfällige Beschwerde gegen die Verfügung habe keine aufschiebende Wirkung, dass die zugewiesene Rechtsvertretung ihr Mandat am 9. September 2022 für beendet erklärte, dass der Beschwerdeführer mit Eingabe vom 12. September 2022 beim Bundesverwaltungsgericht Beschwerde erhob und beantragte, das SEM sei anzuweisen, auf sein Asylgesuch einzutreten, dass eventualiter die Sache zur vollständigen Erstellung des Sachverhalts an das SEM zurückzuweisen sei, und subeventualiter das SEM anzuweisen sei, individuelle Zusicherungen bei den österreichischen Behörden einzuholen bezüglich Zugangs zum Asylverfahren, adäquater medizinischer Versorgung und Unterbringung, dass der vorliegenden Beschwerde die aufschiebende Wirkung zu gewähren und das Migrationsamt anzuweisen sei, keine Vollzugshandlungen durchzuführen sowie ihm die unentgeltliche Prozessführung, inklusive amtliche Rechtsverbeiständung, zu bewilligen sei, dass die Instruktionsrichterin am 13. September 2022 gestützt auf Art. 56 VwVG den Vollzug der Überstellung per sofort einstweilen aussetzte, und zieht in Erwägung, dass das Bundesverwaltungsgericht auf dem Gebiet des Asylrechts - in der Regel und so auch vorliegend - endgültig über Beschwerden gegen Verfügungen des SEM entscheidet (Art. 105 AsylG i.V.m. Art. 31 33 VGG und Art. 5 VwVG;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3 und Art. 105 AsylG i.V.m. Art. 37 VGG und Art. 52 Abs. 1 VwVG),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je m.w.H.),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im Fall eines sogenannten Wiederaufnahmeverfahrens (engl.: take back) wie das vorliegende eines ist, grundsätzlich keine erneute Zuständigkeitsprüfung nach Kapitel III stattfindet (vgl. zum Ganzen BVGE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ein Selbsteintritt zwingend ist, wenn völkerrechtliche Vollzugshindernisse einer Überstellung entgegenstehen, dass der Beschwerdeführer in seiner Rechtsmitteleingabe geltend macht, er wolle nicht nach Österreich zurückkehren, da dort sein Leben in Gefahr sei, und er sich in einer sehr schwierigen Situation befinde, dass er von seinen Feinden, welche ihn töten wollten, verfolgt werde, und er um Hilfe bitte, um sich zu verteidigen beziehungsweise an einen Ort zu flüchten, wo sein Leben sicher sei, dass Österreich kein sicheres Land für ihn sei und er in der Schweiz bleiben möchte, dass ein Abgleich mit der europäischen Fingerabdruck-Datenbank (Zentraleinheit Eurodac) ergab, dass er am 2. August 2022 in Österreich ein Asylgesuch eingereicht hatte, dass die österreichischen Behörden dem Wiederaufnahmeersuchen des SEM am 6. September 2022 gestützt auf Art. 18 Abs. 1 Bst. b Dublin-III-VO zustimmten, und somit die grundsätzliche Zuständigkeit dieses Landes zur Durchführung des Asyl- und Wegweisungsverfahrens gegeben ist, dass es keine wesentlichen Gründe für die Annahme gibt, das dortige Asylverfahren und die Aufnahmebedingungen würden systemische Schwachstellen im Sinne von Art. 3 Abs. 2 Sätze 2 und 3 Dublin-III-VO aufweisen, dass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ausserdem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kein konkretes und ernsthaftes Risiko dargetan hat, die österreichischen Behörden würden sich weigern, ihn wieder-aufzunehmen und in der Folge seinen Antrag auf internationalen Schutz unter Einhaltung der Regeln der Verfahrensrichtlinie zu prüfen, dass den Akten auch keine Gründe für die Annahme zu entnehmen sind, Österreich würde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auch nicht dargetan hat, die ihn bei einer Rückführung erwartenden Bedingungen in Österreich seien derart schlecht, dass sie zu einer Verletzung von Art. 4 der EU-Grundrechtecharta, Art. 3 EMRK oder Art. 3 FoK führen könnten, dass es im Weiteren keine konkreten Hinweise für die Annahme gibt, Österreich würde ihm dauerhaft die ihm gemäss Aufnahmerichtlinie zustehenden minimalen Lebensbedingungen vorenthalten, dass es ihm bei einer allfälligen vorübergehenden Einschränkung offenstünde, sich an die zuständigen Behörden zu wenden und die ihm zustehenden Aufnahmebedingungen auf dem Rechtsweg einzufordern (vgl. Art. 26 Aufnahmerichtlinie), dass Österreich über eine funktionierende Polizeibehörde verfügt, welche sowohl als schutzwillig wie auch als schutzfähig gilt, dass er sich demnach - sollte er sich in Österreich vor Übergriffen durch Drittpersonen fürchten oder sogar solche erleiden - an die zuständigen staatlichen Stellen wenden kann, dass nichts darauf hindeutet, die österreichischen Behörden würden ihn in seine Heimat zurückschaffen, ohne zuvor seine Asylgründe geprüft zu haben und das Non-Refoulement-Gebot einzuhalten, dass nach dem Gesagten die Anwendung von Art. 3 Abs. 2 Dublin-III-VO nicht gerechtfertigt ist und auch keine individuellen völkerrechtlichen Überstellungshindernisse gegeben sind, dass der Beschwerdeführer beim Dublin-Gespräch vom 5. September 2022, als er zum medizinischen Sachverhalt befragt wurde, erklärte, er könne nicht mehr klar denken, zumal einerseits sein Bruder in Afghanistan verschollen sei und er andererseits nach Österreich zurückkehren solle, dass weiter keine medizinischen Probleme bekannt sind, weshalb davon auszugehen ist, eine Überstellung des Beschwerdeführers nach Österreich stelle keine Verletzung von Art. 3 EMRK dar, dass es der Vollständigkeit halber jedoch darauf hinzuweisen gilt, dass Österreich über eine ausreichende medizinische Infrastruktur verfügt (vgl. etwa Urteil des BVGer D-843/2022 vom 28. Februar 2022 E. 8.2.2.3), dass er aus seinem Einwand, er habe in Österreich keinen Asylentscheid erhalten, nichts für sich abzuleiten vermag, zumal er das Land verlassen hat und in die Schweiz weitergereist ist, ohne den Ausgang des Verfahrens abzuwarten, dass vorliegend weiter keine Gründe ersichtlich sind, welche die Vorinstanz zu einem Selbsteintritt gemäss Art. 17 Dublin-III-VO beziehungsweise Art. 29a Abs. 3 AsylV 1 hätten verpflichten können, dass die Vorinstanz nach dem Gesagten zu Recht auf das Asylgesuch des Beschwerdeführers nicht eingetreten ist sowie seine Wegweisung verfügt hat (vgl. Art. 31a Abs. 1 Bst. b und Art. 44 AsylG), und die Beschwerde folglich abzuweisen ist, dass angesichts dessen eine Rückweisung der Sache an die Vorinstanz nicht in Betracht kommt, weshalb der entsprechende Eventualantrag abzuweisen ist, und es sich beim Beschwerdeführer nicht um eine vulnerable Person handelt, weswegen es sich erübrigt, von den österreichischen Behörden Garantien einzuholen, dass demzufolge auch der diesbezügliche Subeventualantrag abzuweisen ist, dass mit dem vorliegenden Urteil in der Hauptsache das Gesuch um Gewährung der aufschiebenden Wirkung gegenstandslos geworden ist, dass der am 13. September 2022 angeordnete Vollzugsstopp mit vorliegendem Urteil dahinfällt, dass die Gesuche um unentgeltliche Prozessführung (vgl. Art. 65 Abs. 1 VwVG) und amtliche Rechtsverbeiständung (vgl. Art. 102m Abs. 1 Bst. a AsylG) unbesehen einer allfälligen Bedürftigkeit des Beschwerdeführers abzuweisen sind, da die Beschwerde als aussichtslos zu bezeichnen ist und es daher an einer gesetzlichen Voraussetzung zu deren Gewährung fehlt,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unentgeltliche Prozessführung und amtliche Rechtsverbeiständung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Regula Schenker Senn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