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F-395/2021 vom 28. Mai 2021</w:t>
      </w:r>
    </w:p>
    <w:p>
      <w:r>
        <w:t>Bundesverwaltungsgericht, 2021-05-28, FR</w:t>
      </w:r>
    </w:p>
    <w:p>
      <w:r>
        <w:rPr>
          <w:b/>
        </w:rPr>
        <w:t xml:space="preserve">Quelle: </w:t>
      </w:r>
      <w:r>
        <w:t>https://mcp.opencaselaw.ch/entscheid/bvger_F-395_2021</w:t>
      </w:r>
    </w:p>
    <w:p>
      <w:r>
        <w:t>FR: TAF F-395/2021 du 28 mai 2021</w:t>
      </w:r>
    </w:p>
    <w:p>
      <w:r>
        <w:t>IT: TAF F-395/2021 del 28 maggio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F-395/2021 Arrêt du 28 mai 2021 Composition Jenny de Coulon Scuntaro (présidente du collège), Claudia Cotting-Schalch, Fulvio Haefeli, juges, Beata Jastrzebska, greffière. Parties A.________, né le (...), Afghanistan, représenté par Jennifer Rigaud, Caritas Suisse, CFA Boudry, rue de l'Hôpital 30, 2017 Boudry, recourant, contre Secrétariat d'Etat aux migrations SEM, Quellenweg 6, 3003 Berne, autorité inférieure. Objet Asile (non-entrée en matière / procédure Dublin) et renvoi ; décision du SEM du 21 janvier 2021 / N (...). Vu la demande d'asile déposée en Suisse par A.________ en date du 1er octobre 2020, le résultat de la consultation, le 5 octobre 2020, de la base de données européenne d'empreintes digitales « Eurodac », dont il ressort que le recourant a franchi irrégulièrement la frontière du territoire des Etats Dublin, le 12 août 2020, en Italie, le mandat de représentation signé par l'intéressé en faveur de Caritas suisse, le 6 octobre 2020, le procès-verbal de l'enregistrement des données personnelles (EDP) du 7 octobre 2020, l'entretien individuel Dublin du 14 octobre 2020, concernant la possible compétence de l'Italie pour le traitement de la demande d'asile de l'intéressé ainsi que l'établissement des faits médicaux, la requête de prise en charge adressée par le SEM, le 14 octobre 2020, aux autorités italiennes sur la base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documentation médicale concernant le recourant, produite devant le SEM, à savoir : - les journaux de soins des 31 octobre, 1er et 3 novembre 2020 ; - les formulaires « F2 » des 4, 27 novembre, 4, 24 décembre 2020, - le rapport médical du 4 novembre 2020 émis par B.________, le courrier du 21 janvier 2021 par lequel Caritas Suisse a invité le SEM à instruire sur l'état de santé de l'intéressé, la décision du 21 janvier 2021 (notifiée le même jour), par laquelle le SEM, se fondant sur l'art. 31a al. 1 let. b LAsi (RS 142.31), n'est pas entré en matière sur la demande d'asile de l'intéressé et a prononcé son transfert vers l'Italie, le recours interjeté par le biais de sa mandataire, le 28 janvier 2021, par lequel l'intéressé a conclu à l'annulation de la décision précitée et, à titre principal, à l'entrée en matière sur sa demande d'asile ou, subsidiairement, au renvoi de la cause à l'autorité intimée pour complément d'instruction, les demandes d'octroi de l'effet suspensif, d'assistance judiciaire partielle et de dispense d'avance de frais dont ce recours est assorti, le formulaire « F2 » du 22 janvier 2021, joint au recours, les mesures superprovisionnelles prononcées, le 29 janvier 2021, sur la base de l'art. 56 PA, suspendant provisoirement le transfert de l'intéressé en Italie, la décision incidente du 3 février 2021 par laquelle le Tribunal administratif fédéral (ci-après : le Tribunal) a octroyé l'effet suspensif au recours, a admis la demande d'assistance judiciaire partielle et a invité le SEM à se prononcer sur le recours, la réponse au recours du SEM du 17 février 2021, la réplique de l'intéressé du 26 février 2021, accompagnée d'un formulaire « F2 » du 29 janvier 2021, les communications de l'intéressé des 31 mars et 26 avril 2021 accompagnée par un rapport médical du 20 avril 2021 émis par C.________, la reprise de l'affaire en cause par la juge soussignée en raison de la réorganisation de la Cour suite au départ d'un juge,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qu'en l'espèce, dans un premier temps, le recourant reproche au SEM d'avoir rendu la décision le concernant en violation de la maxime inquisitoire, que plus précisément, l'autorité inférieure n'aurait pas suffisamment instruit le cas sous l'angle de son état de santé alors qu'en raison de sa fragilité psychique, il devait être considéré comme une personne particulièrement vulnérable, qu'en outre, ayant été obligé, à plusieurs reprises, de changer son lieu de séjour d'un centre d'hébergement à l'autre (Boudry, Vallorbe, Chevrilles), le recourant aurait été confronté à des obstacles en ce qui concerne l'encadrement médical correct, que selon la maxime inquisitoire, applicable en procédure administrative, il appartient à l'autorité en l'espèce au SEM d'élucider l'état de fait de manière exacte et complète, que l'autorité peut toutefois limiter son examen aux faits déterminants pour l'issue du litige (art. 12 PA ; ATAF 2014/2 consid. 5.1 ; ATAF 2007/37 consid. 2.3 et réf. cit. ; 2009/60 consid. 2.2.1), qu'en l'espèce, lors de son entretien individuel Dublin, le recourant a pu librement exposer tous ses problèmes de santé, qu'en outre, au moment de statuer sur son cas, plus de trois mois plus tard, le SEM disposait d'une documentation médicale conséquente le concernant, à savoir, de quatre formulaires « F2 » ainsi que d'un rapport médical du 4 novembre 2020, établi par B.________, qu'il ressort principalement de ces documents qu'au moment de leur établissement, le recourant présentait un probable état de stress post-traumatique (PTSD) et qu'il souffrait notamment de troubles du sommeil avec cauchemars et anxiété, que sur le plan somatique, il présentait des saignements du nez, que le traitement ambulatoire alors prescrit consistait dans la prise de Temesta®, d'Olanzapin® et des antidouleurs contenant du paracétamol, que les documents précités posaient ainsi un diagnostic clair et définissaient le traitement médical dont le recourant avait besoin, que dans ces conditions, aucun élément n'imposait au SEM d'investiguer davantage sur l'état de santé du recourant avant de statuer sur son cas, que par ailleurs, rien n'indique que le changement, à plusieurs reprises, du lieu d'hébergement de l'intéressé ait eu un impact négatif quant à son encadrement médical, qu'en effet, le recourant a toujours eu l'accès aux soins, comme en témoignent les formulaires « F2 » précités, émis par les différents centres d'hébergement, que la question de l'appartenance éventuelle de l'intéressé à la catégorie des personnes vulnérables et de la nécessité de demander à l'Italie des garanties individuelles spéciales relève du fond et sera examinée ci-dessous, que s'avérant mal fondé, le grief formel invoqué par l'intéressé est écarté,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selon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qu'en l'occurrence, les investigations entreprises par le SEM ont révélé, après consultation de l'unité centrale du système européen «Eurodac», que le recourant a franchi irrégulièrement la frontière des Etats Dublin, en Italie, le 12 août 2020, qu'en date du 14 octobre 2020,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et déclare souhaiter rester en Suisse pour pouvoir y vivre en sécurité, étudier et se faire correctement soigner, que le règlement Dublin III ne confère toutefois pas aux demandeurs d'asile le droit de choisir l'Etat membre offrant, à leur avis, les meilleures conditions d'accueil comme Etat responsable de l'examen de leur demande d'asile, que, partant, les motifs d'ordre personnel invoqués par l'intéressé ne peuvent pas être pris en considération lors d'établissement de cette responsabilité, que pour ce qui est de l'accès de l'intéressé aux soins en Italie, cette question sera examinée ci-après, que cela précisé, il n'y a aucune raison de considérer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n'est certes pas irréfragable, qu'elle doit être écartée d'office lorsqu'il y a de sérieuses raisons de croire qu'il existe, dans l'Etat membre responsable, des défaillances systémiques dans la procédure d'asile et les conditions d'accueil des demandeurs d'asile, que dans un tel cas, l'Etat requérant doit renoncer au transfert (cf. notamment arrêt de référence du Tribunal E-962/2019 du 17 décembre 2019, consid. 5.3), qu'à l'issue d'un examen approfondi, le Tribunal de céans a jugé qu'il ne pouvait pas être conclu à l'existence de défaillances systémiques dans la procédure d'asile et le système d'accueil en Italie et que l'application de l'art. 3 par. 2 RD III ne se justifiait dès lors pas, quand bien même la procédure d'asile et le dispositif d'accueil et d'assistance sociale dans cet Etat souffraient de certaines carences (cf. arrêt du TAF E-962/2019 précité consid. 6.3 à 6.5),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 que, dans ces conditions, l'application de l'art. 3 par. 2 RD III ne se justifie pas en l'espèce, que cela dit, le recourant s'oppose à son transfert en Italie en raison de ses problèmes de santé et allègue une violation des articles 2 et 3 CEDH ainsi que de l'art. 3 Conv. torture, que, pour rappel,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qu'enfin, pour ce qui est de l'Italie, dans l'arrêt de référence E-962/2019, précité, toujours d'actualité (cf. en particulier D-6060/2020 consid. 4.4.4), il a été retenu que les autorités suisses devaient, avant de procéder au transfert d'un requérant d'asile vulnérable, soit d'une personne souffrant de problèmes médicaux somatiques ou psychiques graves, requérir des garanties écrites individuelles et préalables des autorités italiennes, en particulier en ce qui concerne l'accès immédiat (dès l'arrivée des personnes concernées en Italie) à une prise en charge médicale et à un hébergement adapté, qu'en l'absence de telles garanties, le transfert des personnes susmentionnées devait être considéré comme illicite (cf. arrêt E-962/2019, précité), qu'en l'espèce, il ressort de l'ensemble de la documentation médicale que le recourant souffre de divers troubles de santé, que sur le plan psychique, il se plaint d'anxiété et d'un sentiment d'insécurité et présente un PTSD (F43.1) associé aux difficultés liées à l'environnement social de migration (Z60) (cf. certificat médical du 20 avril 2021), que le rapport médical du 29 janvier 2021 mentionne en outre un épisode dépressif (F32.0) avec des troubles du sommeil, une fatigue généralisée et des idées suicidaires, qu'actuellement, le traitement médicamenteux prescrit consiste dans la prise des antidépresseurs et des somnifères (Seraline®, Stilnox® et Brintellix®), que sur le plan somatique, le recourant nécessite également un suivi oto-rhino-laryngologique, que sans minimiser la gravité de problèmes dont le recourant souffre, rien n'indique qu'il ne serait pas en mesure de voyager ou que son transfert représenterait un danger concret pour sa santé, que de même, contrairement à ce que l'intéressé soutient au stade du recours, son état n'est pas grave au point qu'il faille le considérer comme une personne vulnérable au sens défini dans l'arrêt du Tribunal E-962/2019, précité, qu'en effet, rien n'indique qu'il nécessite une prise en charge à ce point continue et conséquente qu'une interruption, même brève, du traitement, puisse conduire à une aggravation subite et irrémédiable de son état, que s'agissant de ses idées suicidaires en lien avec sa situation difficile de migrant, il appartiendra à ses thérapeutes de l'accompagner psychologiquement en vue de son départ vers l'Italie, qu'il incombera en outre aux autorités suisses chargées du transfert de transmettre aux autorités italiennes les renseignements permettant une prise en charge médicale adéquate du recourant (art. 31 et 32 du règlement Dublin III) et de veiller à ce que celui-ci dispose d'un stock suffisant de médicaments pendant la période de son transfert en Italie, qu'il importe enfin de rappeler que l'Italie est liée par la directive Accueil et doit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que partant, les problèmes médicaux dont le recourant souffre ne s'opposent pas à son transfert en Italie, que cela étant, il appartient à l'intéressé de déposer une demande d'asile dès son arrivée en Italie en vue de pouvoir bénéficier, sur la base de la directive Accueil, en particulier des soins médicaux dont il a besoin, qu'enfin, au stade du recours, l'intéressé sollicite encore l'application de la clause de souveraineté prévue à l'art. 17 par. 1 du règlement Dublin III, en lien avec l'art. 29a al. 3 OA1, que ce point, qui ressortit à l'opportunité, ne peut cependant pas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f.), que tel est le cas en l'espèce, qu'en effet, le SEM a correctement examiné s'il y avait lieu d'appliquer la clause de souveraineté, que cette autorité a établi de manière suffisamment complète les faits pertinents, y compris ceux relatifs à l'état de santé de l'intéressé, et n'a commis ici ni excès ni abus de son pouvoir d'appréciation lors de cet examen (cf. ATAF 2015/9 consid. 8), que toutes les circonstances entrant en ligne de compte pour analyser l'application potentielle de l'art 29a al. 3 OA1 ont été analysées en l'espèce,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l'Italie,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dans la mesure où le recourant a été mis au bénéfice de l'assistance judiciaire partielle par décision incidente du 3 février 2021, il n'est pas perçu de frais, (dispositif page suivante) le Tribunal administratif fédéral prononce : 1. Le recours est rejeté. 2. Il n'est pas perçu de frais. 3. Les autorités chargées de l'exécution du transfert sont invitées à informer à l'avance, de manière appropriée, les autorités italiennes sur les spécificités médicales du cas d'espèce. 4. Le présent arrêt est adressé au recourant, au SEM et à l'autorité cantonale. La présidente du collège : La greffière : Jenny de Coulon Scuntaro Beata Jastrzebska Expédition : Destinataires : - mandataire du recourant (par lettre recommandée) - SEM, Division Dublin, N (...) -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