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F-3913/2022 vom 22. September 2022</w:t>
      </w:r>
    </w:p>
    <w:p>
      <w:r>
        <w:t>Bundesverwaltungsgericht, 2022-09-22, FR</w:t>
      </w:r>
    </w:p>
    <w:p>
      <w:r>
        <w:rPr>
          <w:b/>
        </w:rPr>
        <w:t xml:space="preserve">Quelle: </w:t>
      </w:r>
      <w:r>
        <w:t>https://mcp.opencaselaw.ch/entscheid/bvger_F-3913_2022</w:t>
      </w:r>
    </w:p>
    <w:p>
      <w:r>
        <w:t>FR: TAF F-3913/2022 du 22 septembre 2022</w:t>
      </w:r>
    </w:p>
    <w:p>
      <w:r>
        <w:t>IT: TAF F-3913/2022 del 22 settembre 2022</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1.4</w:t>
      </w:r>
    </w:p>
    <w:p>
      <w:r>
        <w:t>Aux termes de l'art. 33a al. 2 PA, dans la procédure de recours, la langue est celle de la décision attaquée ; si les parties utilisent une autre langue officielle, celle-ci peut être adoptée. En l'espèce, la décision litigieuse a été rendue en allemand (cf. art 16 al. 2 LAsi), alors que le recours a été rédigé en français. Il convient ainsi d'adopter la langue française utilisée par la recourante dans le cadre de la présente procédure.</w:t>
      </w:r>
    </w:p>
    <w:p>
      <w:r>
        <w:rPr>
          <w:b/>
        </w:rPr>
        <w:t>E. 1.5</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 3.4 En l'espèce, les investigations entreprises par le SEM, à travers la consultation de l'unité centrale du système européen « Eurodac », ont révélé que l'intéressée avait déposé une demande d'asile en Espagne. Fondé sur ce qui précède, le SEM a soumis aux autorités espagnoles compétentes, le 26 août 2022 (soit dans le délai fixé à l'art. 23 par. 2 du règlement Dublin III), une requête aux fins de reprise en charge de l'intéressée, en application de l'art. 18 par. 1 let. b du règlement Dublin III. Le 31 août 2022 (soit dans le respect du délai de l'art. 25 par. 1 du règlement Dublin III), l'Espagne a accepté cette requête, sur la base de l'art. 18 par. 1 let. d RD III. A ce propos, le fait que la base réglementaire indiquée sur la demande de reprise en charge soumise par le SEM diffère de celle mentionnée par les autorités espagnoles dans leur réponse ne saurait remettre en cause la compétence de l'Espagne pour examiner la demande de protection internationale introduite par l'intéressée. Dans ces deux hypothèses en effet, les procédures applicables - et en particulier les délais auxquels elles sont soumises - sont identiques (cf. art. 23 ss. du règlement Dublin III; ATAF 2019 VI/7 consid. 6.2 et arrêt du TAF F-173/2022 du 19 janvier 2022 consid. 5.3). L'Espagne a ainsi valablement reconnu sa compétence pour traiter la demande d'asile, ce qui n'est pas remis en cause en l'occurrence. En particulier, il ne ressort pas du dossier - et la recourante ne le soutient pas - que celle-ci aurait quitté le territoire des Etats Dublin depuis son arrivée en Espagne (cf. art. 19 par. 2 et par. 3 RD III [cessation de compétence]). 4.Durant son entretien Dublin du 4 août 2022, l'intéressée - qui n'a fait état d'aucun problème de santé - a expliqué que l'Espagne avait rejeté sa demande d'asile, qu'elle avait interjeté recours contre cette décision, que cette procédure de recours était encore ouverte et qu'elle avait finalement quitté l'Espagne pour la Suisse en juillet 2022. Elle a mis en avant le fait que sa formation universitaire serait compromise en Espagne, pays dans lequel ses parents n'étaient pas autorisés à travailler - et où elle n'était pas traitée de manière correcte. A l'appui de son recours du 7 septembre 2022, elle a souligné que l'Espagne avait rejeté sa demande de protection internationale et celle de ses parents, membres de la confrérie (...) contre lesquels la Turquie avait émis des mandats d'arrêt. Un transfert vers l'Espagne équivaudrait à une violation du principe de non-refoulement respectivement à un «refoulement en chaîne» vers la Turquie, Etat dans lequel elle serait exposée à des traitements cruels et inhumains. Même à admettre qu'elle se rende en Bolivie (pays dans lequel elle avait résidé entre 2017 et 2019), elle n'y possédait plus aucune autorisation de séjour, de sorte qu'elle devrait retourner dans son Etat d'origine. Enfin, la recourante a mentionné diverses jurisprudences rendues par le Comité contre la torture au sujet de renvois versl'Italie et la Turquie, des observations du Comité des droits de l'homme et du Comité contre la torture au sujet de la situation des demandeurs d'asile en Bolivie, ainsi que des travaux et prises de position de groupes de travail des Nations unies concernant la Turquie. 4.1 Il sied tout d'abord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Il convient ensuite d'examiner les griefs soulevés par l'intéressée respectivement sous l'angle de l'existence d'éventuelles défaillances systémiques au sens de l'art. 3 par. 2 du règlement Dublin III, du respect des art. 3 et 8 CEDH, et sous l'angle de l'art. 17 RD III. 4.2 En vertu de l'art. 3 par. 2 al. 2 du règlement Dublin III, lorsqu'il est im- possible de transférer un demandeur vers l'Etat membre initialement dési- 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et F-7195/2018 du 11 février 2020 consid. 6.3 et 6.4).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4.3 Il n'y a aucune sérieuse raison de croire qu'il existe, en Espagne, des défaillances systémiques dans la procédure d'asile et les conditions d'ac- cueil des demandeurs, qui entraînent un risque de traitement inhumain ou dégradant au sens de l'art. 4 de la Charte UE et qui commanderaient l'application de l'art. 3 par. 2 al. 2 du règlement Dublin III. 4.4 A cet égard, il convient de rappeler que l'Espagne est liée à laCharte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Espagne de violation systématique des normes communautaires en la matière, la présomption de respect par cet Etat de ses obligations concernant les droits des requérants d'asile sur son territoire n'est pas renversée (ATAF 2011/35 consid. 4.11 et 2010/45 consid. 7.4 et 7.5; cf. notamment arrêts du TAF F-3876/2022 du 14 septembre 2022 pp. 7 et 8, D-2683/2022 du 4 juillet 2022 p. 6 et D-1868/2022 du 26 avril 2022 p. 7). Il n'y a donc pas lieu d'admettre que cet Etat connaît des défaillances systémiques au sens de l'art. 3 par. 2 al. 2 du règlement Dublin III, si bien que l'application de cette disposition ne se justifie pas en l'espèce (ATAF 2017 VI/5 consid. 8.4 ; cf. arrêt du TAF E-1076/2022 du 2 mai 2022 consid. 4.3). 4.5 La présomption de sécurité peut également être renversée par des indices sérieux que, dans le cas concret, les autorités de cet Etat ne respecteraient pas le droit international (ATAF 2010/45 consid. 7.4 et 7.5). De tels indices font clairement défaut. La recourante n'a en effet fourni aucun élément concret susceptible de démontrer que l'Espagne ne respecterait pas le principe du non-refoulement, et donc faillirait à ses obligations internationales en la renvoyant dans un pays (en particulier son pays d'origine voire la Bolivie) où sa vie, son intégrité corporelle ou sa liberté seraient sérieusement menacées, ou encore d'où elle risquerait d'être astreinte à se rendre dans un tel pays (cf. arrêt du TAF D-2913/2022 du 8 août 2022 consid. 7.2). Rien ne permet de retenir que la demande de protection déposée par l'intéressée n'aurait pas été traitée conformément aux dispositions légales applicables en Espagne, laquelle est notamment liée par les textes européens et internationaux précités. L'ordre juridique interne des Etats parties au système Dublin prévoit en outre des voies de droit adéquates pour contester les décisions rendues en matière d'asile, la recourante reconnaissant elle-même avoir entamé une telle procédure de recours devant les autorités espagnoles. Quoi qu'il en soit, une décision (définitive) rejetant une demande d'asile et prononçant un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 étant rappelé par ailleurs que la procédure fondée sur le règlement Dublin III se limite, en principe, à la détermination de l'Etat membre compétent pour l'examen de la demande d'asile et l'exécution du renvoi (cf. arrêts du TAF F-2341/2022 du 30 mai 2022 p. 8 et F-5234/2021 du 7 décembre 2021 consid. 6.2.1 et 6.2.5). A cet égard, les jurisprudences et observations d'organes internationaux, mis en exergue par la recourante, se révèlent sans lien direct avéré avec sa situation personnelle respectivement concernent des constellations radicalement différentes, dans la mesure notamment où elles ne se rapportent pas à l'Espagne ou à la pratique des autorités de cet Etat. Ainsi, la recourante n'a pas renversé la présomption selon laquelle l'Espagne respecte ses obligations tirées du droit international public, en particulier le principe de non-refoulement, ainsi que l'interdiction des mauvais traitements. Elle n'a pas davantage démontré, ni même rendu vraisemblable, que ses conditions d'existence dans ce pays revêtiraient un tel degré de pénibilité et de gravité qu'elles seraient constitutives d'un traitement contraire à l'art. 3 CEDH ou encore à l'art. 3 CCT. Son transfert vers l'Espagne n'est donc pas contraire aux obligations de la Suisse découlant des dispositions conventionnelles précitées. 5.En vertu des art. 17 par. 1 du règlement Dublin III et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5.1 S'agissant tout d'abord des déclarations de l'intéressée selon lesquelles elle ne serait pas traitée de manière correcte en Espagne, celles-ci se limitent à de simples allégués. Elle n'a en effet fourni aucun élément de preuve concret attestant ses allégations. En tout état de cause, l'Espagne est un Etat de droit et il n'existe pas d'indice laissant penser que les autorités de ce pays n'offriraient pas une protection adéquate à la recourante, à qui il incomberait, cas échéant, de s'adresser aux autorités policières ou judiciaires compétentes (cf. arrêt du TAF F-5798/2020 du 26 novembre 2020 consid. 5.2). 5.2 Par souci de complétude, le Tribunal signale que la recourante ne saurait se prévaloir de l'art. 8 CEDH - disposition qui protège la vie privée et familiale - pour s'opposer à son transfert vers l'Espagne. D'une part, il ne ressort pas du dossier de la cause que l'intéressée se trouverait dans un rapport de dépendance particulier vis-à-vis de ses parents ou de sa soeur mineure, ni que ces derniers seraient tributaires de son appui (cf. ATF 139 II 393 consid. 5.1 et ATAF 2009/8 consid. 5.3.2 et 8.5 ; au surplus, s'agissant de la portée de l'art. 16 par. 1 RD III dans le cadre d'une procédure de reprise en charge, cf. ATAF 2019 VI/7 consid. 6.4.1.2 et 6.4.1.3). D'autre part, dès lors que le Tribunal, par arrêt de ce jour (F-3914/2022), a également rejeté le recours déposé par Y._______, Z._______ et W._______ contre le refus du SEM d'entrer en matière sur leur demande d'asile (et leur transfert vers l'Espagne), le présent arrêt n'entraîne aucune séparation de la recourante d'avec sa famille (cf. mutatis mutandis arrêt du TF 2C_370/2022 du 28 juillet 2022 consid. 1.4.2). Les autorités suisses compétentes tiendront cependant compte de la situa-tion familiale particulière des intéressés, au moment de leur transfert vers l'Espagne, en veillant à ce que celui-ci ait lieu simultanément et conjointe-ment. 5.3 Par conséquent, le transfert de la recourante vers l'Espagne n'est pas contraire aux obligations découlant des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l'intéressée, en application de l'art. 31a al. 1 let. b LAsi, et a prononcé son transfert de Suisse vers l'Espagne, en application de l'art. 44 LAsi, aucune exception à la règle générale du renvoi n'étant réalisée (art. 32 OA 1). 5.4 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totale (recte : partielle) est rejetée. 5.5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 page suivante) le Tribunal administratif fédéral prononce : 1.Le recours est rejeté. 2.La demande d'assistance judiciaire est rejetée. 3.Les autorités chargées de l'exécution du transfert sont invitées à informer à l'avance, de manière appropriée, les autorités espagnoles sur les spécificités familiales du cas d'espèce et à procéder, le même jour, au transfert de la recourante, de ses parents et de sa soeur mineure. 4.Les frais de procédure, d'un montant de 750 francs, sont mis à la charge de la recourante. Ce montant doit être versé sur le compte du Tribunal dans les 30 jours dès l'expédition du présent arrêt. 5.Le présent arrêt est adressé à la recourante, au SEM et à l'autorité cantonale. Le juge unique : Le greffier : Gregor Chatton Sylvain Félix Expédition : Le présent arrêt est adressé : - à la recourante (recommandé ; annexe : un bulletin de versement) - au SEM, Division Dublin, dossier N ... (annexe : copie du recours) - au Service des migrations du canton de Zurich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